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"/>
        <w:ind w:left="176" w:right="0" w:firstLine="0"/>
        <w:jc w:val="left"/>
        <w:rPr>
          <w:rFonts w:ascii="Arial MT" w:hAnsi="Arial MT"/>
          <w:sz w:val="8"/>
        </w:rPr>
      </w:pPr>
      <w:r>
        <w:br w:type="column"/>
      </w:r>
      <w:r>
        <w:rPr>
          <w:rFonts w:ascii="Arial MT" w:hAnsi="Arial MT"/>
          <w:w w:val="95"/>
          <w:sz w:val="8"/>
        </w:rPr>
        <w:t>-,</w:t>
      </w:r>
    </w:p>
    <w:p>
      <w:pPr>
        <w:pStyle w:val="5"/>
        <w:spacing w:before="9"/>
        <w:ind w:left="0"/>
        <w:rPr>
          <w:rFonts w:ascii="Arial MT"/>
          <w:sz w:val="22"/>
        </w:rPr>
      </w:pPr>
      <w:r>
        <w:br w:type="column"/>
      </w:r>
    </w:p>
    <w:p>
      <w:pPr>
        <w:pStyle w:val="2"/>
        <w:spacing w:before="1"/>
        <w:ind w:right="3300" w:firstLine="0"/>
        <w:jc w:val="center"/>
      </w:pPr>
      <w:r>
        <w:t>ДОГОВОР</w:t>
      </w:r>
    </w:p>
    <w:p>
      <w:pPr>
        <w:spacing w:before="0"/>
        <w:ind w:left="166" w:right="3302" w:firstLine="0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предоставление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платных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дополнительных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услуг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0" w:right="160" w:bottom="0" w:left="260" w:header="720" w:footer="720" w:gutter="0"/>
          <w:cols w:equalWidth="0" w:num="3">
            <w:col w:w="1333" w:space="58"/>
            <w:col w:w="1735" w:space="196"/>
            <w:col w:w="8168"/>
          </w:cols>
        </w:sectPr>
      </w:pPr>
    </w:p>
    <w:p>
      <w:pPr>
        <w:pStyle w:val="5"/>
        <w:tabs>
          <w:tab w:val="left" w:pos="8410"/>
          <w:tab w:val="left" w:pos="10198"/>
        </w:tabs>
        <w:spacing w:line="221" w:lineRule="exact"/>
        <w:jc w:val="both"/>
      </w:pPr>
      <w:r>
        <w:tab/>
      </w:r>
      <w:r>
        <w:t>«</w:t>
      </w:r>
      <w:r>
        <w:rPr>
          <w:spacing w:val="-3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 </w:t>
      </w:r>
      <w:r>
        <w:rPr>
          <w:spacing w:val="41"/>
          <w:u w:val="single"/>
        </w:rPr>
        <w:t xml:space="preserve"> </w:t>
      </w:r>
      <w:r>
        <w:t>г.</w:t>
      </w:r>
    </w:p>
    <w:p>
      <w:pPr>
        <w:pStyle w:val="5"/>
        <w:ind w:right="119" w:firstLine="708"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rPr>
          <w:spacing w:val="1"/>
          <w:lang w:val="ru-RU"/>
        </w:rPr>
        <w:t>общеобразовательное</w:t>
      </w:r>
      <w:r>
        <w:rPr>
          <w:rFonts w:hint="default"/>
          <w:spacing w:val="1"/>
          <w:lang w:val="ru-RU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rPr>
          <w:lang w:val="ru-RU"/>
        </w:rPr>
        <w:t>средняя</w:t>
      </w:r>
      <w:r>
        <w:rPr>
          <w:rFonts w:hint="default"/>
          <w:lang w:val="ru-RU"/>
        </w:rPr>
        <w:t xml:space="preserve"> общеобразовательная школа с. Бисерово</w:t>
      </w:r>
      <w:r>
        <w:rPr>
          <w:spacing w:val="1"/>
        </w:rPr>
        <w:t xml:space="preserve"> </w:t>
      </w:r>
      <w:r>
        <w:t xml:space="preserve">Афанасьевского района Кировской области (в дальнейшем - Исполнитель) в лице директора </w:t>
      </w:r>
      <w:r>
        <w:rPr>
          <w:lang w:val="ru-RU"/>
        </w:rPr>
        <w:t>Макаровой</w:t>
      </w:r>
      <w:r>
        <w:rPr>
          <w:rFonts w:hint="default"/>
          <w:lang w:val="ru-RU"/>
        </w:rPr>
        <w:t xml:space="preserve"> Татьяны Алексеевны</w:t>
      </w:r>
      <w:r>
        <w:t>,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Устава Исполнителя,</w:t>
      </w:r>
      <w:r>
        <w:rPr>
          <w:spacing w:val="-1"/>
        </w:rPr>
        <w:t xml:space="preserve"> </w:t>
      </w:r>
      <w:r>
        <w:t>с одной</w:t>
      </w:r>
      <w:r>
        <w:rPr>
          <w:spacing w:val="-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</w:p>
    <w:p>
      <w:pPr>
        <w:pStyle w:val="5"/>
        <w:spacing w:before="9"/>
        <w:ind w:left="0"/>
        <w:rPr>
          <w:sz w:val="15"/>
        </w:rPr>
      </w:pPr>
      <w:r>
        <w:pict>
          <v:shape id="_x0000_s1027" o:spid="_x0000_s1027" style="position:absolute;left:0pt;margin-left:28.3pt;margin-top:11.2pt;height:0.1pt;width:519.95pt;mso-position-horizontal-relative:page;mso-wrap-distance-bottom:0pt;mso-wrap-distance-top:0pt;z-index:-251656192;mso-width-relative:page;mso-height-relative:page;" filled="f" stroked="t" coordorigin="566,224" coordsize="10399,0" path="m566,224l5960,224m5970,224l8565,224m8569,224l10965,224e">
            <v:path arrowok="t"/>
            <v:fill on="f" focussize="0,0"/>
            <v:stroke weight="0.398425196850394pt" color="#000000"/>
            <v:imagedata o:title=""/>
            <o:lock v:ext="edit"/>
            <w10:wrap type="topAndBottom"/>
          </v:shape>
        </w:pict>
      </w:r>
    </w:p>
    <w:p>
      <w:pPr>
        <w:pStyle w:val="5"/>
        <w:spacing w:line="203" w:lineRule="exact"/>
        <w:ind w:left="3809"/>
        <w:jc w:val="both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отчество)</w:t>
      </w:r>
    </w:p>
    <w:p>
      <w:pPr>
        <w:pStyle w:val="5"/>
        <w:ind w:right="121"/>
        <w:jc w:val="both"/>
      </w:pPr>
      <w:r>
        <w:t>(в дальнейшем - Потребитель), с другой стороны, заключили в соответствии с Гражданским кодексом Российской Федерации,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Правилами оказания платных дополнительных услуг в сфере дополнительного образования, утвержденными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«О</w:t>
      </w:r>
      <w:r>
        <w:rPr>
          <w:spacing w:val="7"/>
        </w:rPr>
        <w:t xml:space="preserve"> </w:t>
      </w:r>
      <w:r>
        <w:t>правил</w:t>
      </w:r>
      <w:r>
        <w:rPr>
          <w:spacing w:val="4"/>
        </w:rPr>
        <w:t xml:space="preserve"> </w:t>
      </w:r>
      <w:r>
        <w:t>оказания</w:t>
      </w:r>
      <w:r>
        <w:rPr>
          <w:spacing w:val="4"/>
        </w:rPr>
        <w:t xml:space="preserve"> </w:t>
      </w:r>
      <w:r>
        <w:t>платных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услуг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сфере</w:t>
      </w:r>
      <w:r>
        <w:rPr>
          <w:spacing w:val="5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15.09.2020</w:t>
      </w:r>
    </w:p>
    <w:p>
      <w:pPr>
        <w:pStyle w:val="5"/>
        <w:spacing w:line="229" w:lineRule="exact"/>
        <w:jc w:val="both"/>
      </w:pPr>
      <w:r>
        <w:t>№1441,</w:t>
      </w:r>
      <w:r>
        <w:rPr>
          <w:spacing w:val="-4"/>
        </w:rPr>
        <w:t xml:space="preserve"> </w:t>
      </w: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нижеследующем:</w:t>
      </w:r>
    </w:p>
    <w:p>
      <w:pPr>
        <w:pStyle w:val="5"/>
        <w:spacing w:before="6"/>
        <w:ind w:left="0"/>
      </w:pPr>
    </w:p>
    <w:p>
      <w:pPr>
        <w:pStyle w:val="2"/>
        <w:numPr>
          <w:ilvl w:val="0"/>
          <w:numId w:val="1"/>
        </w:numPr>
        <w:tabs>
          <w:tab w:val="left" w:pos="5117"/>
        </w:tabs>
        <w:spacing w:before="0" w:after="0" w:line="240" w:lineRule="auto"/>
        <w:ind w:left="5117" w:right="0" w:hanging="202"/>
        <w:jc w:val="left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>
      <w:pPr>
        <w:pStyle w:val="5"/>
        <w:spacing w:before="5"/>
        <w:ind w:left="0"/>
        <w:rPr>
          <w:b/>
          <w:sz w:val="19"/>
        </w:rPr>
      </w:pPr>
    </w:p>
    <w:p>
      <w:pPr>
        <w:pStyle w:val="5"/>
        <w:tabs>
          <w:tab w:val="left" w:pos="9524"/>
          <w:tab w:val="left" w:pos="10866"/>
          <w:tab w:val="left" w:pos="10932"/>
        </w:tabs>
        <w:ind w:left="1007" w:right="492" w:firstLine="7"/>
      </w:pPr>
      <w:r>
        <w:t>1.1.Исполнитель</w:t>
      </w:r>
      <w:r>
        <w:rPr>
          <w:spacing w:val="-2"/>
        </w:rPr>
        <w:t xml:space="preserve"> </w:t>
      </w:r>
      <w:r>
        <w:t>предоставляет,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Потребитель</w:t>
      </w:r>
      <w:r>
        <w:rPr>
          <w:spacing w:val="-1"/>
        </w:rPr>
        <w:t xml:space="preserve"> </w:t>
      </w:r>
      <w:r>
        <w:t>оплачивает</w:t>
      </w:r>
      <w:r>
        <w:rPr>
          <w:spacing w:val="-3"/>
        </w:rPr>
        <w:t xml:space="preserve"> </w:t>
      </w:r>
      <w:r>
        <w:t>платные</w:t>
      </w:r>
      <w:r>
        <w:rPr>
          <w:spacing w:val="47"/>
        </w:rPr>
        <w:t xml:space="preserve"> </w:t>
      </w:r>
      <w:r>
        <w:t>услуги,</w:t>
      </w:r>
      <w:r>
        <w:rPr>
          <w:u w:val="single"/>
        </w:rPr>
        <w:tab/>
      </w:r>
      <w:r>
        <w:t>(далее – Услуги).</w:t>
      </w:r>
      <w:r>
        <w:rPr>
          <w:spacing w:val="-47"/>
        </w:rPr>
        <w:t xml:space="preserve"> </w:t>
      </w:r>
      <w:r>
        <w:rPr>
          <w:spacing w:val="-1"/>
        </w:rPr>
        <w:t>1.2.Продолжительность</w:t>
      </w:r>
      <w:r>
        <w:rPr>
          <w:spacing w:val="7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1.3.Срок</w:t>
      </w:r>
      <w:r>
        <w:rPr>
          <w:spacing w:val="-6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 xml:space="preserve">услуг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5"/>
        <w:tabs>
          <w:tab w:val="left" w:pos="10939"/>
        </w:tabs>
        <w:spacing w:before="1"/>
        <w:ind w:left="1007"/>
      </w:pPr>
      <w:r>
        <w:t>1.4.</w:t>
      </w:r>
      <w:r>
        <w:rPr>
          <w:spacing w:val="-6"/>
        </w:rPr>
        <w:t xml:space="preserve"> </w:t>
      </w:r>
      <w:r>
        <w:t>Расписание</w:t>
      </w:r>
      <w:r>
        <w:rPr>
          <w:spacing w:val="-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2"/>
        <w:numPr>
          <w:ilvl w:val="0"/>
          <w:numId w:val="1"/>
        </w:numPr>
        <w:tabs>
          <w:tab w:val="left" w:pos="4738"/>
        </w:tabs>
        <w:spacing w:before="5" w:after="0" w:line="240" w:lineRule="auto"/>
        <w:ind w:left="4737" w:right="0" w:hanging="202"/>
        <w:jc w:val="left"/>
      </w:pPr>
      <w:r>
        <w:t>Обязанности</w:t>
      </w:r>
      <w:r>
        <w:rPr>
          <w:spacing w:val="-5"/>
        </w:rPr>
        <w:t xml:space="preserve"> </w:t>
      </w:r>
      <w:r>
        <w:t>исполнителя</w:t>
      </w:r>
    </w:p>
    <w:p>
      <w:pPr>
        <w:pStyle w:val="5"/>
        <w:spacing w:line="224" w:lineRule="exact"/>
        <w:ind w:left="1014"/>
        <w:jc w:val="both"/>
      </w:pPr>
      <w:r>
        <w:t>Исполнитель</w:t>
      </w:r>
      <w:r>
        <w:rPr>
          <w:spacing w:val="-6"/>
        </w:rPr>
        <w:t xml:space="preserve"> </w:t>
      </w:r>
      <w:r>
        <w:t>обязан:</w:t>
      </w:r>
    </w:p>
    <w:p>
      <w:pPr>
        <w:pStyle w:val="5"/>
        <w:spacing w:before="1"/>
        <w:ind w:left="1014"/>
        <w:jc w:val="both"/>
      </w:pPr>
      <w:r>
        <w:t>2.1.</w:t>
      </w:r>
      <w:r>
        <w:rPr>
          <w:spacing w:val="-5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надлежащее</w:t>
      </w:r>
      <w:r>
        <w:rPr>
          <w:spacing w:val="-1"/>
        </w:rPr>
        <w:t xml:space="preserve"> </w:t>
      </w:r>
      <w:r>
        <w:t>исполнение услуг,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разделом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>
      <w:pPr>
        <w:pStyle w:val="5"/>
        <w:ind w:right="123" w:firstLine="708"/>
        <w:jc w:val="both"/>
      </w:pPr>
      <w:r>
        <w:rPr>
          <w:lang w:val="ru-RU"/>
        </w:rPr>
        <w:t>П</w:t>
      </w:r>
      <w:r>
        <w:t>латные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расписанием</w:t>
      </w:r>
      <w:r>
        <w:rPr>
          <w:spacing w:val="-47"/>
        </w:rPr>
        <w:t xml:space="preserve"> </w:t>
      </w:r>
      <w:r>
        <w:t>занятий, разрабатываемыми</w:t>
      </w:r>
      <w:r>
        <w:rPr>
          <w:spacing w:val="-1"/>
        </w:rPr>
        <w:t xml:space="preserve"> </w:t>
      </w:r>
      <w:r>
        <w:t>Исполнителем.</w:t>
      </w:r>
    </w:p>
    <w:p>
      <w:pPr>
        <w:pStyle w:val="7"/>
        <w:numPr>
          <w:ilvl w:val="1"/>
          <w:numId w:val="2"/>
        </w:numPr>
        <w:tabs>
          <w:tab w:val="left" w:pos="1383"/>
        </w:tabs>
        <w:spacing w:before="1" w:after="0" w:line="240" w:lineRule="auto"/>
        <w:ind w:left="306" w:right="127" w:firstLine="708"/>
        <w:jc w:val="both"/>
        <w:rPr>
          <w:sz w:val="20"/>
        </w:rPr>
      </w:pPr>
      <w:r>
        <w:rPr>
          <w:sz w:val="20"/>
        </w:rPr>
        <w:t>Обеспечивать для проведения занятий помещения, соответствующие санитарным и гигиеническим требованиям, 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оснащение,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соответствующее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обязательным нормам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правилам,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предъявляемым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процессу.</w:t>
      </w:r>
    </w:p>
    <w:p>
      <w:pPr>
        <w:pStyle w:val="7"/>
        <w:numPr>
          <w:ilvl w:val="1"/>
          <w:numId w:val="2"/>
        </w:numPr>
        <w:tabs>
          <w:tab w:val="left" w:pos="1380"/>
        </w:tabs>
        <w:spacing w:before="0" w:after="0" w:line="240" w:lineRule="auto"/>
        <w:ind w:left="306" w:right="127" w:firstLine="708"/>
        <w:jc w:val="both"/>
        <w:rPr>
          <w:sz w:val="20"/>
        </w:rPr>
      </w:pPr>
      <w:r>
        <w:rPr>
          <w:sz w:val="20"/>
        </w:rPr>
        <w:t>Во время оказания  платных образовательных услуг проявлять уважение к личности Потребителя,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оберегать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насилия,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благополучия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особенностей.</w:t>
      </w:r>
    </w:p>
    <w:p>
      <w:pPr>
        <w:pStyle w:val="7"/>
        <w:numPr>
          <w:ilvl w:val="1"/>
          <w:numId w:val="2"/>
        </w:numPr>
        <w:tabs>
          <w:tab w:val="left" w:pos="1318"/>
        </w:tabs>
        <w:spacing w:before="0" w:after="0" w:line="240" w:lineRule="auto"/>
        <w:ind w:left="306" w:right="122" w:firstLine="708"/>
        <w:jc w:val="both"/>
        <w:rPr>
          <w:sz w:val="20"/>
        </w:rPr>
      </w:pPr>
      <w:r>
        <w:rPr>
          <w:sz w:val="20"/>
        </w:rPr>
        <w:t>Сохранить место за Потребителем в случае его болезни, лечения, карантина, отпуска и в других случаях пропуска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 по</w:t>
      </w:r>
      <w:r>
        <w:rPr>
          <w:spacing w:val="3"/>
          <w:sz w:val="20"/>
        </w:rPr>
        <w:t xml:space="preserve"> </w:t>
      </w:r>
      <w:r>
        <w:rPr>
          <w:sz w:val="20"/>
        </w:rPr>
        <w:t>уважительным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причинам.</w:t>
      </w:r>
    </w:p>
    <w:p>
      <w:pPr>
        <w:pStyle w:val="7"/>
        <w:numPr>
          <w:ilvl w:val="1"/>
          <w:numId w:val="2"/>
        </w:numPr>
        <w:tabs>
          <w:tab w:val="left" w:pos="1318"/>
        </w:tabs>
        <w:spacing w:before="0" w:after="0" w:line="240" w:lineRule="auto"/>
        <w:ind w:left="306" w:right="119" w:firstLine="708"/>
        <w:jc w:val="both"/>
        <w:rPr>
          <w:sz w:val="20"/>
        </w:rPr>
      </w:pPr>
      <w:r>
        <w:rPr>
          <w:sz w:val="20"/>
        </w:rPr>
        <w:t>Уведомить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нецелесообразности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Потребителю</w:t>
      </w:r>
      <w:r>
        <w:rPr>
          <w:spacing w:val="1"/>
          <w:sz w:val="20"/>
        </w:rPr>
        <w:t xml:space="preserve"> 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объеме,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предусмотренном   разделом 1 настоящего договора, вследствие его индивидуальных особенностей, делающих невозможным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педагогически</w:t>
      </w:r>
      <w:r>
        <w:rPr>
          <w:spacing w:val="2"/>
          <w:sz w:val="20"/>
        </w:rPr>
        <w:t xml:space="preserve"> </w:t>
      </w:r>
      <w:r>
        <w:rPr>
          <w:sz w:val="20"/>
        </w:rPr>
        <w:t>нецелесообразным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оказание данных</w:t>
      </w:r>
      <w:r>
        <w:rPr>
          <w:spacing w:val="2"/>
          <w:sz w:val="20"/>
        </w:rPr>
        <w:t xml:space="preserve"> </w:t>
      </w:r>
      <w:r>
        <w:rPr>
          <w:sz w:val="20"/>
        </w:rPr>
        <w:t>услуг.</w:t>
      </w:r>
    </w:p>
    <w:p>
      <w:pPr>
        <w:pStyle w:val="5"/>
        <w:spacing w:before="5"/>
        <w:ind w:left="0"/>
      </w:pPr>
    </w:p>
    <w:p>
      <w:pPr>
        <w:pStyle w:val="2"/>
        <w:numPr>
          <w:ilvl w:val="0"/>
          <w:numId w:val="1"/>
        </w:numPr>
        <w:tabs>
          <w:tab w:val="left" w:pos="4755"/>
        </w:tabs>
        <w:spacing w:before="0" w:after="0" w:line="228" w:lineRule="exact"/>
        <w:ind w:left="4754" w:right="0" w:hanging="202"/>
        <w:jc w:val="both"/>
      </w:pPr>
      <w:r>
        <w:t>Обязанности</w:t>
      </w:r>
      <w:r>
        <w:rPr>
          <w:spacing w:val="-6"/>
        </w:rPr>
        <w:t xml:space="preserve"> </w:t>
      </w:r>
      <w:r>
        <w:t>потребителя</w:t>
      </w:r>
    </w:p>
    <w:p>
      <w:pPr>
        <w:pStyle w:val="7"/>
        <w:numPr>
          <w:ilvl w:val="1"/>
          <w:numId w:val="3"/>
        </w:numPr>
        <w:tabs>
          <w:tab w:val="left" w:pos="1404"/>
        </w:tabs>
        <w:spacing w:before="0" w:after="0" w:line="240" w:lineRule="auto"/>
        <w:ind w:left="306" w:right="121" w:firstLine="708"/>
        <w:jc w:val="both"/>
        <w:rPr>
          <w:sz w:val="20"/>
        </w:rPr>
      </w:pPr>
      <w:r>
        <w:rPr>
          <w:sz w:val="20"/>
        </w:rPr>
        <w:t>Своевременно вносить плату за предоставленные услуги, до начала занятий указанные в разделе 1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 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прейскуранта</w:t>
      </w:r>
      <w:r>
        <w:rPr>
          <w:spacing w:val="2"/>
          <w:sz w:val="20"/>
        </w:rPr>
        <w:t xml:space="preserve"> </w:t>
      </w:r>
      <w:r>
        <w:rPr>
          <w:sz w:val="20"/>
        </w:rPr>
        <w:t>цен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платные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МБ</w:t>
      </w:r>
      <w:r>
        <w:rPr>
          <w:sz w:val="20"/>
          <w:lang w:val="ru-RU"/>
        </w:rPr>
        <w:t>ОУ</w:t>
      </w:r>
      <w:r>
        <w:rPr>
          <w:rFonts w:hint="default"/>
          <w:sz w:val="20"/>
          <w:lang w:val="ru-RU"/>
        </w:rPr>
        <w:t xml:space="preserve"> СОШ с. Бисерово</w:t>
      </w:r>
      <w:r>
        <w:rPr>
          <w:sz w:val="20"/>
        </w:rPr>
        <w:t>.</w:t>
      </w:r>
    </w:p>
    <w:p>
      <w:pPr>
        <w:pStyle w:val="7"/>
        <w:numPr>
          <w:ilvl w:val="1"/>
          <w:numId w:val="3"/>
        </w:numPr>
        <w:tabs>
          <w:tab w:val="left" w:pos="1318"/>
        </w:tabs>
        <w:spacing w:before="0" w:after="0" w:line="240" w:lineRule="auto"/>
        <w:ind w:left="1014" w:right="447" w:firstLine="0"/>
        <w:jc w:val="both"/>
        <w:rPr>
          <w:sz w:val="20"/>
        </w:rPr>
      </w:pPr>
      <w:r>
        <w:rPr>
          <w:sz w:val="20"/>
        </w:rPr>
        <w:t>Незамедлительно</w:t>
      </w:r>
      <w:r>
        <w:rPr>
          <w:spacing w:val="-5"/>
          <w:sz w:val="20"/>
        </w:rPr>
        <w:t xml:space="preserve"> </w:t>
      </w:r>
      <w:r>
        <w:rPr>
          <w:sz w:val="20"/>
        </w:rPr>
        <w:t>сообщать</w:t>
      </w:r>
      <w:r>
        <w:rPr>
          <w:spacing w:val="-4"/>
          <w:sz w:val="20"/>
        </w:rPr>
        <w:t xml:space="preserve"> </w:t>
      </w:r>
      <w:r>
        <w:rPr>
          <w:sz w:val="20"/>
        </w:rPr>
        <w:t>руководителю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4"/>
          <w:sz w:val="20"/>
        </w:rPr>
        <w:t xml:space="preserve"> </w:t>
      </w:r>
      <w:r>
        <w:rPr>
          <w:sz w:val="20"/>
        </w:rPr>
        <w:t>контактного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места</w:t>
      </w:r>
      <w:r>
        <w:rPr>
          <w:spacing w:val="-2"/>
          <w:sz w:val="20"/>
        </w:rPr>
        <w:t xml:space="preserve"> </w:t>
      </w:r>
      <w:r>
        <w:rPr>
          <w:sz w:val="20"/>
        </w:rPr>
        <w:t>жительства.</w:t>
      </w:r>
      <w:r>
        <w:rPr>
          <w:spacing w:val="-48"/>
          <w:sz w:val="20"/>
        </w:rPr>
        <w:t xml:space="preserve"> </w:t>
      </w:r>
      <w:r>
        <w:rPr>
          <w:sz w:val="20"/>
        </w:rPr>
        <w:t>3.3..Посещать</w:t>
      </w:r>
      <w:r>
        <w:rPr>
          <w:spacing w:val="-1"/>
          <w:sz w:val="20"/>
        </w:rPr>
        <w:t xml:space="preserve"> </w:t>
      </w:r>
      <w:r>
        <w:rPr>
          <w:sz w:val="20"/>
        </w:rPr>
        <w:t>занятия, согласно</w:t>
      </w:r>
      <w:r>
        <w:rPr>
          <w:spacing w:val="2"/>
          <w:sz w:val="20"/>
        </w:rPr>
        <w:t xml:space="preserve"> </w:t>
      </w:r>
      <w:r>
        <w:rPr>
          <w:sz w:val="20"/>
        </w:rPr>
        <w:t>утвержденному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«Исполнителем»</w:t>
      </w:r>
      <w:r>
        <w:rPr>
          <w:spacing w:val="-7"/>
          <w:sz w:val="20"/>
        </w:rPr>
        <w:t xml:space="preserve"> </w:t>
      </w:r>
      <w:r>
        <w:rPr>
          <w:sz w:val="20"/>
        </w:rPr>
        <w:t>расписанию.</w:t>
      </w:r>
    </w:p>
    <w:p>
      <w:pPr>
        <w:pStyle w:val="7"/>
        <w:numPr>
          <w:ilvl w:val="1"/>
          <w:numId w:val="4"/>
        </w:numPr>
        <w:tabs>
          <w:tab w:val="left" w:pos="1368"/>
        </w:tabs>
        <w:spacing w:before="0" w:after="0" w:line="240" w:lineRule="auto"/>
        <w:ind w:left="1367" w:right="0" w:hanging="354"/>
        <w:jc w:val="both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уважительных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5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Потребителя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на занятиях.</w:t>
      </w:r>
    </w:p>
    <w:p>
      <w:pPr>
        <w:pStyle w:val="7"/>
        <w:numPr>
          <w:ilvl w:val="1"/>
          <w:numId w:val="4"/>
        </w:numPr>
        <w:tabs>
          <w:tab w:val="left" w:pos="1371"/>
        </w:tabs>
        <w:spacing w:before="0" w:after="0" w:line="240" w:lineRule="auto"/>
        <w:ind w:left="306" w:right="127" w:firstLine="708"/>
        <w:jc w:val="both"/>
        <w:rPr>
          <w:sz w:val="20"/>
        </w:rPr>
      </w:pPr>
      <w:r>
        <w:rPr>
          <w:sz w:val="20"/>
        </w:rPr>
        <w:t>По просьбе Исполнителя приходить для беседы при наличии претензий Исполнителя к поведению Потребителя или</w:t>
      </w:r>
      <w:r>
        <w:rPr>
          <w:spacing w:val="-47"/>
          <w:sz w:val="20"/>
        </w:rPr>
        <w:t xml:space="preserve"> </w:t>
      </w:r>
      <w:r>
        <w:rPr>
          <w:sz w:val="20"/>
        </w:rPr>
        <w:t>его отношению к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получению дополнительных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4"/>
          <w:sz w:val="20"/>
        </w:rPr>
        <w:t xml:space="preserve"> </w:t>
      </w:r>
      <w:r>
        <w:rPr>
          <w:sz w:val="20"/>
        </w:rPr>
        <w:t>услуг.</w:t>
      </w:r>
    </w:p>
    <w:p>
      <w:pPr>
        <w:pStyle w:val="7"/>
        <w:numPr>
          <w:ilvl w:val="1"/>
          <w:numId w:val="4"/>
        </w:numPr>
        <w:tabs>
          <w:tab w:val="left" w:pos="1368"/>
        </w:tabs>
        <w:spacing w:before="0" w:after="0" w:line="228" w:lineRule="exact"/>
        <w:ind w:left="1367" w:right="0" w:hanging="354"/>
        <w:jc w:val="both"/>
        <w:rPr>
          <w:sz w:val="20"/>
        </w:rPr>
      </w:pPr>
      <w:r>
        <w:rPr>
          <w:sz w:val="20"/>
        </w:rPr>
        <w:t>Проявлять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тренерам-преподавателям,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техническому</w:t>
      </w:r>
      <w:r>
        <w:rPr>
          <w:spacing w:val="-5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Исполнителя.</w:t>
      </w:r>
    </w:p>
    <w:p>
      <w:pPr>
        <w:pStyle w:val="5"/>
        <w:ind w:right="131" w:firstLine="708"/>
        <w:jc w:val="both"/>
      </w:pPr>
      <w:r>
        <w:t>3.8.</w:t>
      </w:r>
      <w:r>
        <w:rPr>
          <w:spacing w:val="1"/>
        </w:rPr>
        <w:t xml:space="preserve"> </w:t>
      </w:r>
      <w:r>
        <w:t>Возмещать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>
      <w:pPr>
        <w:pStyle w:val="5"/>
        <w:ind w:right="117" w:firstLine="708"/>
        <w:jc w:val="both"/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</w:pPr>
      <w:r>
        <w:t>3.7. Соблюдать правила техники безопасности, общий порядок, правила посещения спортивной школы.</w:t>
      </w:r>
      <w:r>
        <w:rPr>
          <w:color w:val="000000" w:themeColor="text1"/>
          <w:spacing w:val="1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t>Соблюдать</w:t>
      </w:r>
      <w:r>
        <w:rPr>
          <w:color w:val="000000" w:themeColor="text1"/>
          <w:spacing w:val="1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t>санитарно-эпидемиологические</w:t>
      </w:r>
      <w:r>
        <w:rPr>
          <w:color w:val="000000" w:themeColor="text1"/>
          <w:spacing w:val="1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t>правила</w:t>
      </w:r>
      <w:r>
        <w:rPr>
          <w:color w:val="000000" w:themeColor="text1"/>
          <w:spacing w:val="1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1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t>условиях</w:t>
      </w:r>
      <w:r>
        <w:rPr>
          <w:color w:val="000000" w:themeColor="text1"/>
          <w:spacing w:val="1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t>сохранения</w:t>
      </w:r>
      <w:r>
        <w:rPr>
          <w:color w:val="000000" w:themeColor="text1"/>
          <w:spacing w:val="1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t>рисков</w:t>
      </w:r>
      <w:r>
        <w:rPr>
          <w:color w:val="000000" w:themeColor="text1"/>
          <w:spacing w:val="1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t>распространения</w:t>
      </w:r>
      <w:r>
        <w:rPr>
          <w:color w:val="000000" w:themeColor="text1"/>
          <w:spacing w:val="1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t>новой</w:t>
      </w:r>
      <w:r>
        <w:rPr>
          <w:color w:val="000000" w:themeColor="text1"/>
          <w:spacing w:val="1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t>коронавирусной</w:t>
      </w:r>
      <w:r>
        <w:rPr>
          <w:color w:val="000000" w:themeColor="text1"/>
          <w:spacing w:val="1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t>инфекции</w:t>
      </w:r>
      <w:r>
        <w:rPr>
          <w:color w:val="000000" w:themeColor="text1"/>
          <w:spacing w:val="1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t>(COVID-19), установленных СП</w:t>
      </w:r>
      <w:r>
        <w:rPr>
          <w:color w:val="000000" w:themeColor="text1"/>
          <w:spacing w:val="-1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t>3.1.3597-20</w:t>
      </w:r>
      <w:r>
        <w:rPr>
          <w:color w:val="000000" w:themeColor="text1"/>
          <w:spacing w:val="2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t>«Профилактика</w:t>
      </w:r>
      <w:r>
        <w:rPr>
          <w:color w:val="000000" w:themeColor="text1"/>
          <w:spacing w:val="2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t>новой</w:t>
      </w:r>
      <w:r>
        <w:rPr>
          <w:color w:val="000000" w:themeColor="text1"/>
          <w:spacing w:val="-2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t>коронавирусной</w:t>
      </w:r>
      <w:r>
        <w:rPr>
          <w:color w:val="000000" w:themeColor="text1"/>
          <w:spacing w:val="-2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t>инфекции</w:t>
      </w:r>
      <w:r>
        <w:rPr>
          <w:color w:val="000000" w:themeColor="text1"/>
          <w:spacing w:val="-2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t>(COVID-19)».</w:t>
      </w:r>
    </w:p>
    <w:p>
      <w:pPr>
        <w:pStyle w:val="2"/>
        <w:numPr>
          <w:ilvl w:val="0"/>
          <w:numId w:val="1"/>
        </w:numPr>
        <w:tabs>
          <w:tab w:val="left" w:pos="4728"/>
        </w:tabs>
        <w:spacing w:before="3" w:after="0" w:line="240" w:lineRule="auto"/>
        <w:ind w:left="4727" w:right="0" w:hanging="202"/>
        <w:jc w:val="both"/>
      </w:pPr>
      <w:r>
        <w:t>Потребителю</w:t>
      </w:r>
      <w:r>
        <w:rPr>
          <w:spacing w:val="-9"/>
        </w:rPr>
        <w:t xml:space="preserve"> </w:t>
      </w:r>
      <w:r>
        <w:t>запрещается</w:t>
      </w:r>
    </w:p>
    <w:p>
      <w:pPr>
        <w:pStyle w:val="5"/>
        <w:spacing w:before="7"/>
        <w:ind w:left="0"/>
        <w:rPr>
          <w:b/>
          <w:sz w:val="19"/>
        </w:rPr>
      </w:pPr>
    </w:p>
    <w:p>
      <w:pPr>
        <w:pStyle w:val="7"/>
        <w:numPr>
          <w:ilvl w:val="1"/>
          <w:numId w:val="5"/>
        </w:numPr>
        <w:tabs>
          <w:tab w:val="left" w:pos="1368"/>
        </w:tabs>
        <w:spacing w:before="0" w:after="0" w:line="240" w:lineRule="auto"/>
        <w:ind w:left="1367" w:right="0" w:hanging="354"/>
        <w:jc w:val="left"/>
        <w:rPr>
          <w:sz w:val="20"/>
        </w:rPr>
      </w:pPr>
      <w:r>
        <w:rPr>
          <w:sz w:val="20"/>
        </w:rPr>
        <w:t>Нарушать</w:t>
      </w:r>
      <w:r>
        <w:rPr>
          <w:spacing w:val="-3"/>
          <w:sz w:val="20"/>
        </w:rPr>
        <w:t xml:space="preserve"> </w:t>
      </w:r>
      <w:r>
        <w:rPr>
          <w:sz w:val="20"/>
        </w:rPr>
        <w:t>чистоту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порядок;</w:t>
      </w:r>
    </w:p>
    <w:p>
      <w:pPr>
        <w:pStyle w:val="7"/>
        <w:numPr>
          <w:ilvl w:val="1"/>
          <w:numId w:val="5"/>
        </w:numPr>
        <w:tabs>
          <w:tab w:val="left" w:pos="1368"/>
        </w:tabs>
        <w:spacing w:before="1" w:after="0" w:line="240" w:lineRule="auto"/>
        <w:ind w:left="1367" w:right="0" w:hanging="354"/>
        <w:jc w:val="left"/>
        <w:rPr>
          <w:sz w:val="20"/>
        </w:rPr>
      </w:pPr>
      <w:r>
        <w:rPr>
          <w:sz w:val="20"/>
        </w:rPr>
        <w:t>Находится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спортивном</w:t>
      </w:r>
      <w:r>
        <w:rPr>
          <w:spacing w:val="-1"/>
          <w:sz w:val="20"/>
        </w:rPr>
        <w:t xml:space="preserve"> </w:t>
      </w:r>
      <w:r>
        <w:rPr>
          <w:sz w:val="20"/>
        </w:rPr>
        <w:t>зале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верхней</w:t>
      </w:r>
      <w:r>
        <w:rPr>
          <w:spacing w:val="-3"/>
          <w:sz w:val="20"/>
        </w:rPr>
        <w:t xml:space="preserve"> </w:t>
      </w:r>
      <w:r>
        <w:rPr>
          <w:sz w:val="20"/>
        </w:rPr>
        <w:t>одежде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3"/>
          <w:sz w:val="20"/>
        </w:rPr>
        <w:t xml:space="preserve"> </w:t>
      </w:r>
      <w:r>
        <w:rPr>
          <w:sz w:val="20"/>
        </w:rPr>
        <w:t>обуви;</w:t>
      </w:r>
    </w:p>
    <w:p>
      <w:pPr>
        <w:pStyle w:val="7"/>
        <w:numPr>
          <w:ilvl w:val="1"/>
          <w:numId w:val="5"/>
        </w:numPr>
        <w:tabs>
          <w:tab w:val="left" w:pos="1368"/>
        </w:tabs>
        <w:spacing w:before="1" w:after="0" w:line="229" w:lineRule="exact"/>
        <w:ind w:left="1367" w:right="0" w:hanging="354"/>
        <w:jc w:val="left"/>
        <w:rPr>
          <w:sz w:val="20"/>
        </w:rPr>
      </w:pPr>
      <w:r>
        <w:rPr>
          <w:sz w:val="20"/>
        </w:rPr>
        <w:t>Проводить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инструктажи,</w:t>
      </w:r>
      <w:r>
        <w:rPr>
          <w:spacing w:val="-4"/>
          <w:sz w:val="20"/>
        </w:rPr>
        <w:t xml:space="preserve"> </w:t>
      </w:r>
      <w:r>
        <w:rPr>
          <w:sz w:val="20"/>
        </w:rPr>
        <w:t>давать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4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-3"/>
          <w:sz w:val="20"/>
        </w:rPr>
        <w:t xml:space="preserve"> </w:t>
      </w:r>
      <w:r>
        <w:rPr>
          <w:sz w:val="20"/>
        </w:rPr>
        <w:t>посетителям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спортивном</w:t>
      </w:r>
      <w:r>
        <w:rPr>
          <w:spacing w:val="-3"/>
          <w:sz w:val="20"/>
        </w:rPr>
        <w:t xml:space="preserve"> </w:t>
      </w:r>
      <w:r>
        <w:rPr>
          <w:sz w:val="20"/>
        </w:rPr>
        <w:t>зале,</w:t>
      </w:r>
      <w:r>
        <w:rPr>
          <w:spacing w:val="-2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занятия;</w:t>
      </w:r>
    </w:p>
    <w:p>
      <w:pPr>
        <w:pStyle w:val="7"/>
        <w:numPr>
          <w:ilvl w:val="1"/>
          <w:numId w:val="5"/>
        </w:numPr>
        <w:tabs>
          <w:tab w:val="left" w:pos="1397"/>
        </w:tabs>
        <w:spacing w:before="0" w:after="0" w:line="240" w:lineRule="auto"/>
        <w:ind w:left="306" w:right="125" w:firstLine="708"/>
        <w:jc w:val="left"/>
        <w:rPr>
          <w:sz w:val="20"/>
        </w:rPr>
      </w:pPr>
      <w:r>
        <w:rPr>
          <w:sz w:val="20"/>
        </w:rPr>
        <w:t>Бережно</w:t>
      </w:r>
      <w:r>
        <w:rPr>
          <w:spacing w:val="26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26"/>
          <w:sz w:val="20"/>
        </w:rPr>
        <w:t xml:space="preserve"> </w:t>
      </w:r>
      <w:r>
        <w:rPr>
          <w:sz w:val="20"/>
        </w:rPr>
        <w:t>к</w:t>
      </w:r>
      <w:r>
        <w:rPr>
          <w:spacing w:val="24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22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25"/>
          <w:sz w:val="20"/>
        </w:rPr>
        <w:t xml:space="preserve"> </w:t>
      </w:r>
      <w:r>
        <w:rPr>
          <w:sz w:val="20"/>
        </w:rPr>
        <w:t>не</w:t>
      </w:r>
      <w:r>
        <w:rPr>
          <w:spacing w:val="26"/>
          <w:sz w:val="20"/>
        </w:rPr>
        <w:t xml:space="preserve"> </w:t>
      </w:r>
      <w:r>
        <w:rPr>
          <w:sz w:val="20"/>
        </w:rPr>
        <w:t>выносить</w:t>
      </w:r>
      <w:r>
        <w:rPr>
          <w:spacing w:val="25"/>
          <w:sz w:val="20"/>
        </w:rPr>
        <w:t xml:space="preserve"> </w:t>
      </w:r>
      <w:r>
        <w:rPr>
          <w:sz w:val="20"/>
        </w:rPr>
        <w:t>за</w:t>
      </w:r>
      <w:r>
        <w:rPr>
          <w:spacing w:val="26"/>
          <w:sz w:val="20"/>
        </w:rPr>
        <w:t xml:space="preserve"> </w:t>
      </w:r>
      <w:r>
        <w:rPr>
          <w:sz w:val="20"/>
        </w:rPr>
        <w:t>пределы</w:t>
      </w:r>
      <w:r>
        <w:rPr>
          <w:spacing w:val="25"/>
          <w:sz w:val="20"/>
        </w:rPr>
        <w:t xml:space="preserve"> </w:t>
      </w:r>
      <w:r>
        <w:rPr>
          <w:sz w:val="20"/>
        </w:rPr>
        <w:t>зала</w:t>
      </w:r>
      <w:r>
        <w:rPr>
          <w:spacing w:val="25"/>
          <w:sz w:val="20"/>
        </w:rPr>
        <w:t xml:space="preserve"> </w:t>
      </w:r>
      <w:r>
        <w:rPr>
          <w:sz w:val="20"/>
        </w:rPr>
        <w:t>оборудование,</w:t>
      </w:r>
      <w:r>
        <w:rPr>
          <w:spacing w:val="25"/>
          <w:sz w:val="20"/>
        </w:rPr>
        <w:t xml:space="preserve"> </w:t>
      </w:r>
      <w:r>
        <w:rPr>
          <w:sz w:val="20"/>
        </w:rPr>
        <w:t>инвентарь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предметы</w:t>
      </w:r>
      <w:r>
        <w:rPr>
          <w:spacing w:val="-1"/>
          <w:sz w:val="20"/>
        </w:rPr>
        <w:t xml:space="preserve"> </w:t>
      </w:r>
      <w:r>
        <w:rPr>
          <w:sz w:val="20"/>
        </w:rPr>
        <w:t>принадлежащие</w:t>
      </w:r>
      <w:r>
        <w:rPr>
          <w:spacing w:val="5"/>
          <w:sz w:val="20"/>
        </w:rPr>
        <w:t xml:space="preserve"> </w:t>
      </w:r>
      <w:r>
        <w:rPr>
          <w:sz w:val="20"/>
        </w:rPr>
        <w:t>«Исполнителю»</w:t>
      </w:r>
    </w:p>
    <w:p>
      <w:pPr>
        <w:pStyle w:val="7"/>
        <w:numPr>
          <w:ilvl w:val="1"/>
          <w:numId w:val="5"/>
        </w:numPr>
        <w:tabs>
          <w:tab w:val="left" w:pos="1361"/>
        </w:tabs>
        <w:spacing w:before="0" w:after="0" w:line="240" w:lineRule="auto"/>
        <w:ind w:left="306" w:right="131" w:firstLine="751"/>
        <w:jc w:val="left"/>
        <w:rPr>
          <w:sz w:val="20"/>
        </w:rPr>
      </w:pPr>
      <w:r>
        <w:rPr>
          <w:sz w:val="20"/>
        </w:rPr>
        <w:t>Употреблять</w:t>
      </w:r>
      <w:r>
        <w:rPr>
          <w:spacing w:val="6"/>
          <w:sz w:val="20"/>
        </w:rPr>
        <w:t xml:space="preserve"> </w:t>
      </w:r>
      <w:r>
        <w:rPr>
          <w:sz w:val="20"/>
        </w:rPr>
        <w:t>спиртные</w:t>
      </w:r>
      <w:r>
        <w:rPr>
          <w:spacing w:val="7"/>
          <w:sz w:val="20"/>
        </w:rPr>
        <w:t xml:space="preserve"> </w:t>
      </w:r>
      <w:r>
        <w:rPr>
          <w:sz w:val="20"/>
        </w:rPr>
        <w:t>напитки,</w:t>
      </w:r>
      <w:r>
        <w:rPr>
          <w:spacing w:val="8"/>
          <w:sz w:val="20"/>
        </w:rPr>
        <w:t xml:space="preserve"> </w:t>
      </w:r>
      <w:r>
        <w:rPr>
          <w:sz w:val="20"/>
        </w:rPr>
        <w:t>наркотические</w:t>
      </w:r>
      <w:r>
        <w:rPr>
          <w:spacing w:val="8"/>
          <w:sz w:val="20"/>
        </w:rPr>
        <w:t xml:space="preserve"> </w:t>
      </w:r>
      <w:r>
        <w:rPr>
          <w:sz w:val="20"/>
        </w:rPr>
        <w:t>вещества,</w:t>
      </w:r>
      <w:r>
        <w:rPr>
          <w:spacing w:val="8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спортивном</w:t>
      </w:r>
      <w:r>
        <w:rPr>
          <w:spacing w:val="6"/>
          <w:sz w:val="20"/>
        </w:rPr>
        <w:t xml:space="preserve"> </w:t>
      </w:r>
      <w:r>
        <w:rPr>
          <w:sz w:val="20"/>
        </w:rPr>
        <w:t>зале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на</w:t>
      </w:r>
      <w:r>
        <w:rPr>
          <w:spacing w:val="8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6"/>
          <w:sz w:val="20"/>
        </w:rPr>
        <w:t xml:space="preserve"> </w:t>
      </w:r>
      <w:r>
        <w:rPr>
          <w:sz w:val="20"/>
        </w:rPr>
        <w:t>МБ</w:t>
      </w:r>
      <w:r>
        <w:rPr>
          <w:sz w:val="20"/>
          <w:lang w:val="ru-RU"/>
        </w:rPr>
        <w:t>ОУ</w:t>
      </w:r>
      <w:r>
        <w:rPr>
          <w:rFonts w:hint="default"/>
          <w:sz w:val="20"/>
          <w:lang w:val="ru-RU"/>
        </w:rPr>
        <w:t xml:space="preserve"> СОШ с. Бисерово</w:t>
      </w:r>
      <w:r>
        <w:rPr>
          <w:sz w:val="20"/>
        </w:rPr>
        <w:t>.</w:t>
      </w:r>
    </w:p>
    <w:p>
      <w:pPr>
        <w:pStyle w:val="7"/>
        <w:numPr>
          <w:ilvl w:val="1"/>
          <w:numId w:val="5"/>
        </w:numPr>
        <w:tabs>
          <w:tab w:val="left" w:pos="1310"/>
        </w:tabs>
        <w:spacing w:before="0" w:after="0" w:line="240" w:lineRule="auto"/>
        <w:ind w:left="1309" w:right="0" w:hanging="303"/>
        <w:jc w:val="left"/>
        <w:rPr>
          <w:sz w:val="19"/>
        </w:rPr>
      </w:pPr>
      <w:r>
        <w:rPr>
          <w:sz w:val="20"/>
        </w:rPr>
        <w:t>Посещать</w:t>
      </w:r>
      <w:r>
        <w:rPr>
          <w:spacing w:val="-5"/>
          <w:sz w:val="20"/>
        </w:rPr>
        <w:t xml:space="preserve"> </w:t>
      </w:r>
      <w:r>
        <w:rPr>
          <w:sz w:val="20"/>
        </w:rPr>
        <w:t>спортивный</w:t>
      </w:r>
      <w:r>
        <w:rPr>
          <w:spacing w:val="-5"/>
          <w:sz w:val="20"/>
        </w:rPr>
        <w:t xml:space="preserve"> </w:t>
      </w:r>
      <w:r>
        <w:rPr>
          <w:sz w:val="20"/>
        </w:rPr>
        <w:t>зал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-5"/>
          <w:sz w:val="20"/>
        </w:rPr>
        <w:t xml:space="preserve"> </w:t>
      </w:r>
      <w:r>
        <w:rPr>
          <w:sz w:val="20"/>
        </w:rPr>
        <w:t>алкогольного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опьянения.</w:t>
      </w:r>
    </w:p>
    <w:p>
      <w:pPr>
        <w:pStyle w:val="7"/>
        <w:numPr>
          <w:ilvl w:val="1"/>
          <w:numId w:val="5"/>
        </w:numPr>
        <w:tabs>
          <w:tab w:val="left" w:pos="1359"/>
        </w:tabs>
        <w:spacing w:before="0" w:after="0" w:line="240" w:lineRule="auto"/>
        <w:ind w:left="1358" w:right="0" w:hanging="352"/>
        <w:jc w:val="left"/>
        <w:rPr>
          <w:sz w:val="20"/>
        </w:rPr>
      </w:pPr>
      <w:r>
        <w:rPr>
          <w:sz w:val="20"/>
        </w:rPr>
        <w:t>Приводить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тренировки</w:t>
      </w:r>
      <w:r>
        <w:rPr>
          <w:spacing w:val="-5"/>
          <w:sz w:val="20"/>
        </w:rPr>
        <w:t xml:space="preserve"> </w:t>
      </w:r>
      <w:r>
        <w:rPr>
          <w:sz w:val="20"/>
        </w:rPr>
        <w:t>детей.</w:t>
      </w:r>
    </w:p>
    <w:p>
      <w:pPr>
        <w:pStyle w:val="5"/>
        <w:spacing w:before="1"/>
        <w:ind w:left="1007"/>
      </w:pPr>
      <w:r>
        <w:t>4.8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допускать</w:t>
      </w:r>
      <w:r>
        <w:rPr>
          <w:spacing w:val="-4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несовершеннолетними</w:t>
      </w:r>
      <w:r>
        <w:rPr>
          <w:spacing w:val="-6"/>
        </w:rPr>
        <w:t xml:space="preserve"> </w:t>
      </w:r>
      <w:r>
        <w:t>лицами.</w:t>
      </w:r>
    </w:p>
    <w:p>
      <w:pPr>
        <w:pStyle w:val="5"/>
        <w:ind w:left="0"/>
        <w:rPr>
          <w:sz w:val="22"/>
        </w:rPr>
      </w:pPr>
    </w:p>
    <w:p>
      <w:pPr>
        <w:pStyle w:val="5"/>
        <w:spacing w:before="5"/>
        <w:ind w:left="0"/>
        <w:rPr>
          <w:sz w:val="18"/>
        </w:rPr>
      </w:pPr>
    </w:p>
    <w:p>
      <w:pPr>
        <w:pStyle w:val="2"/>
        <w:numPr>
          <w:ilvl w:val="0"/>
          <w:numId w:val="1"/>
        </w:numPr>
        <w:tabs>
          <w:tab w:val="left" w:pos="202"/>
        </w:tabs>
        <w:spacing w:before="1" w:after="0" w:line="227" w:lineRule="exact"/>
        <w:ind w:left="3912" w:right="3523" w:hanging="3913"/>
        <w:jc w:val="right"/>
      </w:pPr>
      <w:r>
        <w:t>Права</w:t>
      </w:r>
      <w:r>
        <w:rPr>
          <w:spacing w:val="-7"/>
        </w:rPr>
        <w:t xml:space="preserve"> </w:t>
      </w:r>
      <w:r>
        <w:t>исполнителя,</w:t>
      </w:r>
      <w:r>
        <w:rPr>
          <w:spacing w:val="-5"/>
        </w:rPr>
        <w:t xml:space="preserve"> </w:t>
      </w:r>
      <w:r>
        <w:t>заказчика,</w:t>
      </w:r>
      <w:r>
        <w:rPr>
          <w:spacing w:val="-7"/>
        </w:rPr>
        <w:t xml:space="preserve"> </w:t>
      </w:r>
      <w:r>
        <w:t>потребителя</w:t>
      </w:r>
    </w:p>
    <w:p>
      <w:pPr>
        <w:pStyle w:val="7"/>
        <w:numPr>
          <w:ilvl w:val="1"/>
          <w:numId w:val="6"/>
        </w:numPr>
        <w:tabs>
          <w:tab w:val="left" w:pos="352"/>
        </w:tabs>
        <w:spacing w:before="0" w:after="0" w:line="227" w:lineRule="exact"/>
        <w:ind w:left="1366" w:right="3518" w:hanging="1367"/>
        <w:jc w:val="right"/>
        <w:rPr>
          <w:sz w:val="20"/>
        </w:rPr>
      </w:pPr>
      <w:r>
        <w:rPr>
          <w:sz w:val="20"/>
        </w:rPr>
        <w:t>Потребитель</w:t>
      </w:r>
      <w:r>
        <w:rPr>
          <w:spacing w:val="-5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6"/>
          <w:sz w:val="20"/>
        </w:rPr>
        <w:t xml:space="preserve"> </w:t>
      </w:r>
      <w:r>
        <w:rPr>
          <w:sz w:val="20"/>
        </w:rPr>
        <w:t>требовать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информации:</w:t>
      </w:r>
    </w:p>
    <w:p>
      <w:pPr>
        <w:pStyle w:val="7"/>
        <w:numPr>
          <w:ilvl w:val="0"/>
          <w:numId w:val="7"/>
        </w:numPr>
        <w:tabs>
          <w:tab w:val="left" w:pos="499"/>
        </w:tabs>
        <w:spacing w:before="0" w:after="0" w:line="240" w:lineRule="auto"/>
        <w:ind w:left="306" w:right="130" w:firstLine="0"/>
        <w:jc w:val="left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1"/>
          <w:sz w:val="20"/>
        </w:rPr>
        <w:t xml:space="preserve"> </w:t>
      </w:r>
      <w:r>
        <w:rPr>
          <w:sz w:val="20"/>
        </w:rPr>
        <w:t>касающимся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47"/>
          <w:sz w:val="20"/>
        </w:rPr>
        <w:t xml:space="preserve"> </w:t>
      </w:r>
      <w:r>
        <w:rPr>
          <w:sz w:val="20"/>
        </w:rPr>
        <w:t>настоящего 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перспектив</w:t>
      </w:r>
      <w:r>
        <w:rPr>
          <w:spacing w:val="-2"/>
          <w:sz w:val="20"/>
        </w:rPr>
        <w:t xml:space="preserve"> </w:t>
      </w:r>
      <w:r>
        <w:rPr>
          <w:sz w:val="20"/>
        </w:rPr>
        <w:t>ее развития;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0" w:right="160" w:bottom="0" w:left="260" w:header="720" w:footer="720" w:gutter="0"/>
          <w:cols w:space="720" w:num="1"/>
        </w:sectPr>
      </w:pPr>
    </w:p>
    <w:p>
      <w:pPr>
        <w:pStyle w:val="7"/>
        <w:numPr>
          <w:ilvl w:val="0"/>
          <w:numId w:val="7"/>
        </w:numPr>
        <w:tabs>
          <w:tab w:val="left" w:pos="463"/>
        </w:tabs>
        <w:spacing w:before="78" w:after="0" w:line="240" w:lineRule="auto"/>
        <w:ind w:left="306" w:right="133" w:firstLine="0"/>
        <w:jc w:val="left"/>
        <w:rPr>
          <w:sz w:val="20"/>
        </w:rPr>
      </w:pPr>
      <w:r>
        <w:rPr>
          <w:sz w:val="20"/>
        </w:rPr>
        <w:t>об</w:t>
      </w:r>
      <w:r>
        <w:rPr>
          <w:spacing w:val="38"/>
          <w:sz w:val="20"/>
        </w:rPr>
        <w:t xml:space="preserve"> </w:t>
      </w:r>
      <w:r>
        <w:rPr>
          <w:sz w:val="20"/>
        </w:rPr>
        <w:t>успеваемости,</w:t>
      </w:r>
      <w:r>
        <w:rPr>
          <w:spacing w:val="38"/>
          <w:sz w:val="20"/>
        </w:rPr>
        <w:t xml:space="preserve"> </w:t>
      </w:r>
      <w:r>
        <w:rPr>
          <w:sz w:val="20"/>
        </w:rPr>
        <w:t>поведении,</w:t>
      </w:r>
      <w:r>
        <w:rPr>
          <w:spacing w:val="38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39"/>
          <w:sz w:val="20"/>
        </w:rPr>
        <w:t xml:space="preserve"> </w:t>
      </w:r>
      <w:r>
        <w:rPr>
          <w:sz w:val="20"/>
        </w:rPr>
        <w:t>Потребителя</w:t>
      </w:r>
      <w:r>
        <w:rPr>
          <w:spacing w:val="37"/>
          <w:sz w:val="20"/>
        </w:rPr>
        <w:t xml:space="preserve"> </w:t>
      </w:r>
      <w:r>
        <w:rPr>
          <w:sz w:val="20"/>
        </w:rPr>
        <w:t>к</w:t>
      </w:r>
      <w:r>
        <w:rPr>
          <w:spacing w:val="39"/>
          <w:sz w:val="20"/>
        </w:rPr>
        <w:t xml:space="preserve"> </w:t>
      </w:r>
      <w:r>
        <w:rPr>
          <w:sz w:val="20"/>
        </w:rPr>
        <w:t>учебе</w:t>
      </w:r>
      <w:r>
        <w:rPr>
          <w:spacing w:val="39"/>
          <w:sz w:val="20"/>
        </w:rPr>
        <w:t xml:space="preserve"> </w:t>
      </w:r>
      <w:r>
        <w:rPr>
          <w:sz w:val="20"/>
        </w:rPr>
        <w:t>и</w:t>
      </w:r>
      <w:r>
        <w:rPr>
          <w:spacing w:val="37"/>
          <w:sz w:val="20"/>
        </w:rPr>
        <w:t xml:space="preserve"> </w:t>
      </w:r>
      <w:r>
        <w:rPr>
          <w:sz w:val="20"/>
        </w:rPr>
        <w:t>его</w:t>
      </w:r>
      <w:r>
        <w:rPr>
          <w:spacing w:val="39"/>
          <w:sz w:val="20"/>
        </w:rPr>
        <w:t xml:space="preserve"> </w:t>
      </w:r>
      <w:r>
        <w:rPr>
          <w:sz w:val="20"/>
        </w:rPr>
        <w:t>способностях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отношениях</w:t>
      </w:r>
      <w:r>
        <w:rPr>
          <w:spacing w:val="3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37"/>
          <w:sz w:val="20"/>
        </w:rPr>
        <w:t xml:space="preserve"> </w:t>
      </w:r>
      <w:r>
        <w:rPr>
          <w:sz w:val="20"/>
        </w:rPr>
        <w:t>по</w:t>
      </w:r>
      <w:r>
        <w:rPr>
          <w:spacing w:val="39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предметам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плана.</w:t>
      </w:r>
    </w:p>
    <w:p>
      <w:pPr>
        <w:pStyle w:val="7"/>
        <w:numPr>
          <w:ilvl w:val="0"/>
          <w:numId w:val="7"/>
        </w:numPr>
        <w:tabs>
          <w:tab w:val="left" w:pos="523"/>
        </w:tabs>
        <w:spacing w:before="1" w:after="0" w:line="240" w:lineRule="auto"/>
        <w:ind w:left="306" w:right="122" w:firstLine="0"/>
        <w:jc w:val="left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Потребитель,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надлежащим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исполнившие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имеют</w:t>
      </w:r>
      <w:r>
        <w:rPr>
          <w:spacing w:val="-47"/>
          <w:sz w:val="20"/>
        </w:rPr>
        <w:t xml:space="preserve"> </w:t>
      </w:r>
      <w:r>
        <w:rPr>
          <w:sz w:val="20"/>
        </w:rPr>
        <w:t>преимущественное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новый</w:t>
      </w:r>
      <w:r>
        <w:rPr>
          <w:spacing w:val="-2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по истечении</w:t>
      </w:r>
      <w:r>
        <w:rPr>
          <w:spacing w:val="-3"/>
          <w:sz w:val="20"/>
        </w:rPr>
        <w:t xml:space="preserve"> </w:t>
      </w:r>
      <w:r>
        <w:rPr>
          <w:sz w:val="20"/>
        </w:rPr>
        <w:t>срока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настоящего договора.</w:t>
      </w:r>
    </w:p>
    <w:p>
      <w:pPr>
        <w:pStyle w:val="7"/>
        <w:numPr>
          <w:ilvl w:val="1"/>
          <w:numId w:val="6"/>
        </w:numPr>
        <w:tabs>
          <w:tab w:val="left" w:pos="1367"/>
        </w:tabs>
        <w:spacing w:before="0" w:after="0" w:line="229" w:lineRule="exact"/>
        <w:ind w:left="1366" w:right="0" w:hanging="353"/>
        <w:jc w:val="left"/>
        <w:rPr>
          <w:sz w:val="20"/>
        </w:rPr>
      </w:pPr>
      <w:r>
        <w:rPr>
          <w:sz w:val="20"/>
        </w:rPr>
        <w:t>Потребитель,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5"/>
          <w:sz w:val="20"/>
        </w:rPr>
        <w:t xml:space="preserve"> </w:t>
      </w:r>
      <w:r>
        <w:rPr>
          <w:sz w:val="20"/>
        </w:rPr>
        <w:t>вправе:</w:t>
      </w:r>
    </w:p>
    <w:p>
      <w:pPr>
        <w:pStyle w:val="7"/>
        <w:numPr>
          <w:ilvl w:val="0"/>
          <w:numId w:val="7"/>
        </w:numPr>
        <w:tabs>
          <w:tab w:val="left" w:pos="456"/>
        </w:tabs>
        <w:spacing w:before="0" w:after="0" w:line="240" w:lineRule="auto"/>
        <w:ind w:left="306" w:right="124" w:firstLine="0"/>
        <w:jc w:val="left"/>
        <w:rPr>
          <w:sz w:val="20"/>
        </w:rPr>
      </w:pPr>
      <w:r>
        <w:rPr>
          <w:sz w:val="20"/>
        </w:rPr>
        <w:t>обращаться</w:t>
      </w:r>
      <w:r>
        <w:rPr>
          <w:spacing w:val="30"/>
          <w:sz w:val="20"/>
        </w:rPr>
        <w:t xml:space="preserve"> </w:t>
      </w:r>
      <w:r>
        <w:rPr>
          <w:sz w:val="20"/>
        </w:rPr>
        <w:t>к</w:t>
      </w:r>
      <w:r>
        <w:rPr>
          <w:spacing w:val="29"/>
          <w:sz w:val="20"/>
        </w:rPr>
        <w:t xml:space="preserve"> </w:t>
      </w:r>
      <w:r>
        <w:rPr>
          <w:sz w:val="20"/>
        </w:rPr>
        <w:t>работникам</w:t>
      </w:r>
      <w:r>
        <w:rPr>
          <w:spacing w:val="32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31"/>
          <w:sz w:val="20"/>
        </w:rPr>
        <w:t xml:space="preserve"> </w:t>
      </w:r>
      <w:r>
        <w:rPr>
          <w:sz w:val="20"/>
        </w:rPr>
        <w:t>по</w:t>
      </w:r>
      <w:r>
        <w:rPr>
          <w:spacing w:val="30"/>
          <w:sz w:val="20"/>
        </w:rPr>
        <w:t xml:space="preserve"> </w:t>
      </w:r>
      <w:r>
        <w:rPr>
          <w:sz w:val="20"/>
        </w:rPr>
        <w:t>всем</w:t>
      </w:r>
      <w:r>
        <w:rPr>
          <w:spacing w:val="30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3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28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32"/>
          <w:sz w:val="20"/>
        </w:rPr>
        <w:t xml:space="preserve"> </w:t>
      </w:r>
      <w:r>
        <w:rPr>
          <w:sz w:val="20"/>
        </w:rPr>
        <w:t>учреждения;</w:t>
      </w:r>
      <w:r>
        <w:rPr>
          <w:spacing w:val="3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30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 об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оценке знаний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оценки;</w:t>
      </w:r>
    </w:p>
    <w:p>
      <w:pPr>
        <w:pStyle w:val="7"/>
        <w:numPr>
          <w:ilvl w:val="0"/>
          <w:numId w:val="7"/>
        </w:numPr>
        <w:tabs>
          <w:tab w:val="left" w:pos="494"/>
        </w:tabs>
        <w:spacing w:before="1" w:after="0" w:line="240" w:lineRule="auto"/>
        <w:ind w:left="306" w:right="133" w:firstLine="0"/>
        <w:jc w:val="left"/>
        <w:rPr>
          <w:sz w:val="20"/>
        </w:rPr>
      </w:pPr>
      <w:r>
        <w:rPr>
          <w:sz w:val="20"/>
        </w:rPr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расписанием.</w:t>
      </w:r>
    </w:p>
    <w:p>
      <w:pPr>
        <w:pStyle w:val="2"/>
        <w:numPr>
          <w:ilvl w:val="0"/>
          <w:numId w:val="1"/>
        </w:numPr>
        <w:tabs>
          <w:tab w:val="left" w:pos="5317"/>
        </w:tabs>
        <w:spacing w:before="5" w:after="0" w:line="228" w:lineRule="exact"/>
        <w:ind w:left="5316" w:right="0" w:hanging="203"/>
        <w:jc w:val="both"/>
      </w:pPr>
      <w:r>
        <w:t>Оплата</w:t>
      </w:r>
      <w:r>
        <w:rPr>
          <w:spacing w:val="-6"/>
        </w:rPr>
        <w:t xml:space="preserve"> </w:t>
      </w:r>
      <w:r>
        <w:t>труда</w:t>
      </w:r>
    </w:p>
    <w:p>
      <w:pPr>
        <w:pStyle w:val="7"/>
        <w:numPr>
          <w:ilvl w:val="1"/>
          <w:numId w:val="8"/>
        </w:numPr>
        <w:tabs>
          <w:tab w:val="left" w:pos="1397"/>
          <w:tab w:val="left" w:pos="8727"/>
        </w:tabs>
        <w:spacing w:before="0" w:after="0" w:line="237" w:lineRule="auto"/>
        <w:ind w:left="306" w:right="121" w:firstLine="708"/>
        <w:jc w:val="both"/>
        <w:rPr>
          <w:sz w:val="20"/>
        </w:rPr>
      </w:pPr>
      <w:r>
        <w:rPr>
          <w:sz w:val="20"/>
        </w:rPr>
        <w:t>Полная</w:t>
      </w:r>
      <w:r>
        <w:rPr>
          <w:spacing w:val="25"/>
          <w:sz w:val="20"/>
        </w:rPr>
        <w:t xml:space="preserve"> </w:t>
      </w:r>
      <w:r>
        <w:rPr>
          <w:sz w:val="20"/>
        </w:rPr>
        <w:t>стоимость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платной  </w:t>
      </w:r>
      <w:r>
        <w:rPr>
          <w:spacing w:val="1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26"/>
          <w:sz w:val="20"/>
        </w:rPr>
        <w:t xml:space="preserve"> </w:t>
      </w:r>
      <w:r>
        <w:rPr>
          <w:sz w:val="20"/>
        </w:rPr>
        <w:t>по</w:t>
      </w:r>
      <w:r>
        <w:rPr>
          <w:spacing w:val="29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23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за</w:t>
      </w:r>
      <w:r>
        <w:rPr>
          <w:spacing w:val="23"/>
          <w:sz w:val="20"/>
        </w:rPr>
        <w:t xml:space="preserve"> </w:t>
      </w:r>
      <w:r>
        <w:rPr>
          <w:sz w:val="20"/>
        </w:rPr>
        <w:t>одно</w:t>
      </w:r>
      <w:r>
        <w:rPr>
          <w:spacing w:val="27"/>
          <w:sz w:val="20"/>
        </w:rPr>
        <w:t xml:space="preserve"> </w:t>
      </w:r>
      <w:r>
        <w:rPr>
          <w:sz w:val="20"/>
        </w:rPr>
        <w:t>занятие</w:t>
      </w:r>
      <w:r>
        <w:rPr>
          <w:spacing w:val="28"/>
          <w:sz w:val="20"/>
        </w:rPr>
        <w:t xml:space="preserve"> </w:t>
      </w:r>
      <w:r>
        <w:rPr>
          <w:sz w:val="20"/>
        </w:rPr>
        <w:t>на</w:t>
      </w:r>
      <w:r>
        <w:rPr>
          <w:spacing w:val="25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>прейскуранта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>
      <w:pPr>
        <w:pStyle w:val="7"/>
        <w:numPr>
          <w:ilvl w:val="1"/>
          <w:numId w:val="8"/>
        </w:numPr>
        <w:tabs>
          <w:tab w:val="left" w:pos="1386"/>
        </w:tabs>
        <w:spacing w:before="1" w:after="0" w:line="240" w:lineRule="auto"/>
        <w:ind w:left="306" w:right="130" w:firstLine="708"/>
        <w:jc w:val="both"/>
        <w:rPr>
          <w:sz w:val="20"/>
        </w:rPr>
      </w:pPr>
      <w:r>
        <w:rPr>
          <w:sz w:val="20"/>
        </w:rPr>
        <w:t>Заказчик до начала занятий</w:t>
      </w:r>
      <w:r>
        <w:rPr>
          <w:spacing w:val="1"/>
          <w:sz w:val="20"/>
        </w:rPr>
        <w:t xml:space="preserve"> </w:t>
      </w:r>
      <w:r>
        <w:rPr>
          <w:sz w:val="20"/>
        </w:rPr>
        <w:t>в рублях оплачивает услуги, указанные в разделе 1 настоящего договора.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количеством занятий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48"/>
          <w:sz w:val="20"/>
        </w:rPr>
        <w:t xml:space="preserve"> </w:t>
      </w:r>
      <w:r>
        <w:rPr>
          <w:sz w:val="20"/>
        </w:rPr>
        <w:t>расписанием.</w:t>
      </w:r>
    </w:p>
    <w:p>
      <w:pPr>
        <w:pStyle w:val="5"/>
        <w:spacing w:before="1"/>
        <w:ind w:right="123" w:firstLine="708"/>
        <w:jc w:val="both"/>
      </w:pPr>
      <w:r>
        <w:t>6.3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условии</w:t>
      </w:r>
      <w:r>
        <w:rPr>
          <w:spacing w:val="50"/>
        </w:rPr>
        <w:t xml:space="preserve"> </w:t>
      </w:r>
      <w:r>
        <w:t>предоставления</w:t>
      </w:r>
      <w:r>
        <w:rPr>
          <w:spacing w:val="50"/>
        </w:rPr>
        <w:t xml:space="preserve"> </w:t>
      </w:r>
      <w:r>
        <w:t>справки</w:t>
      </w:r>
      <w:r>
        <w:rPr>
          <w:spacing w:val="51"/>
        </w:rPr>
        <w:t xml:space="preserve"> </w:t>
      </w:r>
      <w:r>
        <w:t>лечебного</w:t>
      </w:r>
      <w:r>
        <w:rPr>
          <w:spacing w:val="50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перерасчет</w:t>
      </w:r>
      <w:r>
        <w:rPr>
          <w:spacing w:val="1"/>
        </w:rPr>
        <w:t xml:space="preserve"> </w:t>
      </w:r>
      <w:r>
        <w:t>оплаченных занятий производится в следующем месяце. Справка должны быть предоставлена в течение 5 рабочих</w:t>
      </w:r>
      <w:r>
        <w:rPr>
          <w:spacing w:val="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закрытия</w:t>
      </w:r>
      <w:r>
        <w:rPr>
          <w:spacing w:val="-3"/>
        </w:rPr>
        <w:t xml:space="preserve"> </w:t>
      </w:r>
      <w:r>
        <w:t>справки.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непредставления</w:t>
      </w:r>
      <w:r>
        <w:rPr>
          <w:spacing w:val="-3"/>
        </w:rPr>
        <w:t xml:space="preserve"> </w:t>
      </w:r>
      <w:r>
        <w:t>справки</w:t>
      </w:r>
      <w:r>
        <w:rPr>
          <w:spacing w:val="-1"/>
        </w:rPr>
        <w:t xml:space="preserve"> </w:t>
      </w:r>
      <w:r>
        <w:t>в установленный</w:t>
      </w:r>
      <w:r>
        <w:rPr>
          <w:spacing w:val="-2"/>
        </w:rPr>
        <w:t xml:space="preserve"> </w:t>
      </w:r>
      <w:r>
        <w:t>срок,</w:t>
      </w:r>
      <w:r>
        <w:rPr>
          <w:spacing w:val="-1"/>
        </w:rPr>
        <w:t xml:space="preserve"> </w:t>
      </w:r>
      <w:r>
        <w:t>перерасчет</w:t>
      </w:r>
      <w:r>
        <w:rPr>
          <w:spacing w:val="-3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не производится.</w:t>
      </w:r>
    </w:p>
    <w:p>
      <w:pPr>
        <w:pStyle w:val="5"/>
        <w:ind w:right="132" w:firstLine="708"/>
        <w:jc w:val="both"/>
      </w:pPr>
      <w:r>
        <w:t>6.4. В случае пропуска Потребителем</w:t>
      </w:r>
      <w:r>
        <w:rPr>
          <w:spacing w:val="1"/>
        </w:rPr>
        <w:t xml:space="preserve"> </w:t>
      </w:r>
      <w:r>
        <w:t>занятий по неуважительной причине перерасчет оплаты услуги не производится,</w:t>
      </w:r>
      <w:r>
        <w:rPr>
          <w:spacing w:val="1"/>
        </w:rPr>
        <w:t xml:space="preserve"> </w:t>
      </w:r>
      <w:r>
        <w:t>пропущенные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на другое время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переносятся.</w:t>
      </w:r>
    </w:p>
    <w:p>
      <w:pPr>
        <w:pStyle w:val="2"/>
        <w:numPr>
          <w:ilvl w:val="0"/>
          <w:numId w:val="1"/>
        </w:numPr>
        <w:tabs>
          <w:tab w:val="left" w:pos="3797"/>
        </w:tabs>
        <w:spacing w:before="5" w:after="0" w:line="228" w:lineRule="exact"/>
        <w:ind w:left="3797" w:right="0" w:hanging="202"/>
        <w:jc w:val="both"/>
      </w:pPr>
      <w:r>
        <w:t>Основания</w:t>
      </w:r>
      <w:r>
        <w:rPr>
          <w:spacing w:val="-6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</w:p>
    <w:p>
      <w:pPr>
        <w:pStyle w:val="7"/>
        <w:numPr>
          <w:ilvl w:val="1"/>
          <w:numId w:val="9"/>
        </w:numPr>
        <w:tabs>
          <w:tab w:val="left" w:pos="1334"/>
        </w:tabs>
        <w:spacing w:before="0" w:after="0" w:line="240" w:lineRule="auto"/>
        <w:ind w:left="306" w:right="130" w:firstLine="708"/>
        <w:jc w:val="both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>
      <w:pPr>
        <w:pStyle w:val="7"/>
        <w:numPr>
          <w:ilvl w:val="1"/>
          <w:numId w:val="9"/>
        </w:numPr>
        <w:tabs>
          <w:tab w:val="left" w:pos="1327"/>
        </w:tabs>
        <w:spacing w:before="0" w:after="0" w:line="240" w:lineRule="auto"/>
        <w:ind w:left="306" w:right="129" w:firstLine="708"/>
        <w:jc w:val="both"/>
        <w:rPr>
          <w:sz w:val="20"/>
        </w:rPr>
      </w:pPr>
      <w:r>
        <w:rPr>
          <w:sz w:val="20"/>
        </w:rPr>
        <w:t>Настоящий договор может быть расторгнут по соглашению сторон. По инициативе одной из сторон договор 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 расторгнут по основаниям, предусмотренным действующим законодательством Российской Федерации, а также в 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одностороннего отказа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договора, предусмотренного пунктами</w:t>
      </w:r>
      <w:r>
        <w:rPr>
          <w:spacing w:val="6"/>
          <w:sz w:val="20"/>
        </w:rPr>
        <w:t xml:space="preserve"> </w:t>
      </w:r>
      <w:r>
        <w:rPr>
          <w:sz w:val="20"/>
        </w:rPr>
        <w:t>7.3-7.5 настоящего договора.</w:t>
      </w:r>
    </w:p>
    <w:p>
      <w:pPr>
        <w:pStyle w:val="5"/>
        <w:ind w:right="126" w:firstLine="708"/>
        <w:jc w:val="both"/>
      </w:pPr>
      <w:r>
        <w:t>7.3. Исполнитель вправе отказаться от исполнения договора, если Потребитель неоднократно нарушает обязательства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законные</w:t>
      </w:r>
      <w:r>
        <w:rPr>
          <w:spacing w:val="2"/>
        </w:rPr>
        <w:t xml:space="preserve"> </w:t>
      </w:r>
      <w:r>
        <w:t>интересы работников</w:t>
      </w:r>
      <w:r>
        <w:rPr>
          <w:spacing w:val="-1"/>
        </w:rPr>
        <w:t xml:space="preserve"> </w:t>
      </w:r>
      <w:r>
        <w:t>Исполнителя.</w:t>
      </w:r>
    </w:p>
    <w:p>
      <w:pPr>
        <w:pStyle w:val="7"/>
        <w:numPr>
          <w:ilvl w:val="1"/>
          <w:numId w:val="10"/>
        </w:numPr>
        <w:tabs>
          <w:tab w:val="left" w:pos="1368"/>
        </w:tabs>
        <w:spacing w:before="0" w:after="0" w:line="240" w:lineRule="auto"/>
        <w:ind w:left="306" w:right="127" w:firstLine="708"/>
        <w:jc w:val="both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предупредив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1"/>
          <w:sz w:val="20"/>
        </w:rPr>
        <w:t xml:space="preserve"> </w:t>
      </w:r>
      <w:r>
        <w:rPr>
          <w:sz w:val="20"/>
        </w:rPr>
        <w:t>чем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-47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-2"/>
          <w:sz w:val="20"/>
        </w:rPr>
        <w:t xml:space="preserve"> </w:t>
      </w:r>
      <w:r>
        <w:rPr>
          <w:sz w:val="20"/>
        </w:rPr>
        <w:t>дней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случаях:</w:t>
      </w:r>
    </w:p>
    <w:p>
      <w:pPr>
        <w:pStyle w:val="7"/>
        <w:numPr>
          <w:ilvl w:val="1"/>
          <w:numId w:val="7"/>
        </w:numPr>
        <w:tabs>
          <w:tab w:val="left" w:pos="1181"/>
        </w:tabs>
        <w:spacing w:before="0" w:after="0" w:line="240" w:lineRule="auto"/>
        <w:ind w:left="1180" w:right="0" w:hanging="167"/>
        <w:jc w:val="both"/>
        <w:rPr>
          <w:sz w:val="20"/>
        </w:rPr>
      </w:pPr>
      <w:r>
        <w:rPr>
          <w:sz w:val="20"/>
        </w:rPr>
        <w:t>несвоевременной</w:t>
      </w:r>
      <w:r>
        <w:rPr>
          <w:spacing w:val="43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2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48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>по настоящему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договору,</w:t>
      </w:r>
    </w:p>
    <w:p>
      <w:pPr>
        <w:pStyle w:val="7"/>
        <w:numPr>
          <w:ilvl w:val="1"/>
          <w:numId w:val="7"/>
        </w:numPr>
        <w:tabs>
          <w:tab w:val="left" w:pos="1193"/>
        </w:tabs>
        <w:spacing w:before="0" w:after="0" w:line="240" w:lineRule="auto"/>
        <w:ind w:left="306" w:right="122" w:firstLine="708"/>
        <w:jc w:val="both"/>
        <w:rPr>
          <w:sz w:val="20"/>
        </w:rPr>
      </w:pPr>
      <w:r>
        <w:rPr>
          <w:sz w:val="20"/>
        </w:rPr>
        <w:t>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2"/>
          <w:sz w:val="20"/>
        </w:rPr>
        <w:t xml:space="preserve"> </w:t>
      </w:r>
      <w:r>
        <w:rPr>
          <w:sz w:val="20"/>
        </w:rPr>
        <w:t>(бездействия) Потребителя.</w:t>
      </w:r>
    </w:p>
    <w:p>
      <w:pPr>
        <w:pStyle w:val="7"/>
        <w:numPr>
          <w:ilvl w:val="1"/>
          <w:numId w:val="10"/>
        </w:numPr>
        <w:tabs>
          <w:tab w:val="left" w:pos="1404"/>
        </w:tabs>
        <w:spacing w:before="0" w:after="0" w:line="240" w:lineRule="auto"/>
        <w:ind w:left="306" w:right="119" w:firstLine="708"/>
        <w:jc w:val="both"/>
        <w:rPr>
          <w:sz w:val="20"/>
        </w:rPr>
      </w:pP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расторгнутым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договора.</w:t>
      </w:r>
    </w:p>
    <w:p>
      <w:pPr>
        <w:pStyle w:val="5"/>
        <w:spacing w:before="2"/>
        <w:ind w:left="0"/>
      </w:pPr>
    </w:p>
    <w:p>
      <w:pPr>
        <w:pStyle w:val="2"/>
        <w:numPr>
          <w:ilvl w:val="0"/>
          <w:numId w:val="1"/>
        </w:numPr>
        <w:tabs>
          <w:tab w:val="left" w:pos="1174"/>
        </w:tabs>
        <w:spacing w:before="0" w:after="0" w:line="228" w:lineRule="exact"/>
        <w:ind w:left="1173" w:right="0" w:hanging="152"/>
        <w:jc w:val="left"/>
      </w:pP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неисполнение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ненадлежащее</w:t>
      </w:r>
      <w:r>
        <w:rPr>
          <w:spacing w:val="-1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обязательств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договору</w:t>
      </w:r>
    </w:p>
    <w:p>
      <w:pPr>
        <w:pStyle w:val="7"/>
        <w:numPr>
          <w:ilvl w:val="1"/>
          <w:numId w:val="1"/>
        </w:numPr>
        <w:tabs>
          <w:tab w:val="left" w:pos="1311"/>
        </w:tabs>
        <w:spacing w:before="0" w:after="0" w:line="240" w:lineRule="auto"/>
        <w:ind w:left="306" w:right="1115" w:firstLine="652"/>
        <w:jc w:val="left"/>
        <w:rPr>
          <w:sz w:val="20"/>
        </w:rPr>
      </w:pPr>
      <w:r>
        <w:rPr>
          <w:sz w:val="20"/>
        </w:rPr>
        <w:t>«Исполнитель»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несет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вред,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«Потребителем»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ненадлежащего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его обязательств,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нарушении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 поведения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МБ</w:t>
      </w:r>
      <w:r>
        <w:rPr>
          <w:sz w:val="20"/>
          <w:lang w:val="ru-RU"/>
        </w:rPr>
        <w:t>ОУ</w:t>
      </w:r>
      <w:r>
        <w:rPr>
          <w:rFonts w:hint="default"/>
          <w:sz w:val="20"/>
          <w:lang w:val="ru-RU"/>
        </w:rPr>
        <w:t xml:space="preserve"> СОШ с. Бисерово</w:t>
      </w:r>
      <w:r>
        <w:rPr>
          <w:sz w:val="20"/>
        </w:rPr>
        <w:t>.</w:t>
      </w:r>
    </w:p>
    <w:p>
      <w:pPr>
        <w:pStyle w:val="7"/>
        <w:numPr>
          <w:ilvl w:val="1"/>
          <w:numId w:val="1"/>
        </w:numPr>
        <w:tabs>
          <w:tab w:val="left" w:pos="1309"/>
        </w:tabs>
        <w:spacing w:before="0" w:after="0" w:line="240" w:lineRule="auto"/>
        <w:ind w:left="1308" w:right="0" w:hanging="350"/>
        <w:jc w:val="left"/>
        <w:rPr>
          <w:sz w:val="20"/>
        </w:rPr>
      </w:pPr>
      <w:r>
        <w:rPr>
          <w:sz w:val="20"/>
        </w:rPr>
        <w:t>«Исполнитель»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несет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здоровье</w:t>
      </w:r>
      <w:r>
        <w:rPr>
          <w:spacing w:val="-5"/>
          <w:sz w:val="20"/>
        </w:rPr>
        <w:t xml:space="preserve"> </w:t>
      </w:r>
      <w:r>
        <w:rPr>
          <w:sz w:val="20"/>
        </w:rPr>
        <w:t>пострадавших,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травмы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самостоятельно.</w:t>
      </w:r>
    </w:p>
    <w:p>
      <w:pPr>
        <w:pStyle w:val="5"/>
        <w:spacing w:before="2"/>
        <w:ind w:left="0"/>
      </w:pPr>
    </w:p>
    <w:p>
      <w:pPr>
        <w:pStyle w:val="2"/>
        <w:numPr>
          <w:ilvl w:val="0"/>
          <w:numId w:val="1"/>
        </w:numPr>
        <w:tabs>
          <w:tab w:val="left" w:pos="4033"/>
        </w:tabs>
        <w:spacing w:before="1" w:after="0" w:line="228" w:lineRule="exact"/>
        <w:ind w:left="4032" w:right="0" w:hanging="203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условия</w:t>
      </w:r>
    </w:p>
    <w:p>
      <w:pPr>
        <w:pStyle w:val="7"/>
        <w:numPr>
          <w:ilvl w:val="1"/>
          <w:numId w:val="11"/>
        </w:numPr>
        <w:tabs>
          <w:tab w:val="left" w:pos="659"/>
          <w:tab w:val="left" w:pos="8589"/>
          <w:tab w:val="left" w:pos="10425"/>
          <w:tab w:val="left" w:pos="10932"/>
        </w:tabs>
        <w:spacing w:before="0" w:after="0" w:line="228" w:lineRule="exact"/>
        <w:ind w:left="658" w:right="0" w:hanging="353"/>
        <w:jc w:val="left"/>
        <w:rPr>
          <w:sz w:val="20"/>
        </w:rPr>
      </w:pPr>
      <w:r>
        <w:rPr>
          <w:sz w:val="20"/>
        </w:rPr>
        <w:t>Настоящий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1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силу</w:t>
      </w:r>
      <w:r>
        <w:rPr>
          <w:spacing w:val="-6"/>
          <w:sz w:val="20"/>
        </w:rPr>
        <w:t xml:space="preserve"> </w:t>
      </w:r>
      <w:r>
        <w:rPr>
          <w:sz w:val="20"/>
        </w:rPr>
        <w:t>со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</w:t>
      </w:r>
    </w:p>
    <w:p>
      <w:pPr>
        <w:pStyle w:val="7"/>
        <w:numPr>
          <w:ilvl w:val="1"/>
          <w:numId w:val="11"/>
        </w:numPr>
        <w:tabs>
          <w:tab w:val="left" w:pos="659"/>
        </w:tabs>
        <w:spacing w:before="0" w:after="0" w:line="240" w:lineRule="auto"/>
        <w:ind w:left="658" w:right="0" w:hanging="353"/>
        <w:jc w:val="left"/>
        <w:rPr>
          <w:sz w:val="20"/>
        </w:rPr>
      </w:pP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двух</w:t>
      </w:r>
      <w:r>
        <w:rPr>
          <w:spacing w:val="-3"/>
          <w:sz w:val="20"/>
        </w:rPr>
        <w:t xml:space="preserve"> </w:t>
      </w:r>
      <w:r>
        <w:rPr>
          <w:sz w:val="20"/>
        </w:rPr>
        <w:t>экземплярах,</w:t>
      </w:r>
      <w:r>
        <w:rPr>
          <w:spacing w:val="-2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-3"/>
          <w:sz w:val="20"/>
        </w:rPr>
        <w:t xml:space="preserve"> </w:t>
      </w:r>
      <w:r>
        <w:rPr>
          <w:sz w:val="20"/>
        </w:rPr>
        <w:t>равную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-3"/>
          <w:sz w:val="20"/>
        </w:rPr>
        <w:t xml:space="preserve"> </w:t>
      </w:r>
      <w:r>
        <w:rPr>
          <w:sz w:val="20"/>
        </w:rPr>
        <w:t>силу</w:t>
      </w:r>
    </w:p>
    <w:p>
      <w:pPr>
        <w:pStyle w:val="2"/>
        <w:numPr>
          <w:ilvl w:val="0"/>
          <w:numId w:val="1"/>
        </w:numPr>
        <w:tabs>
          <w:tab w:val="left" w:pos="5261"/>
        </w:tabs>
        <w:spacing w:before="5" w:after="3" w:line="240" w:lineRule="auto"/>
        <w:ind w:left="5261" w:right="0" w:hanging="303"/>
        <w:jc w:val="left"/>
      </w:pPr>
      <w:r>
        <w:t>Подписи</w:t>
      </w:r>
      <w:r>
        <w:rPr>
          <w:spacing w:val="-4"/>
        </w:rPr>
        <w:t xml:space="preserve"> </w:t>
      </w:r>
      <w:r>
        <w:t>сторон</w:t>
      </w:r>
    </w:p>
    <w:tbl>
      <w:tblPr>
        <w:tblStyle w:val="4"/>
        <w:tblW w:w="0" w:type="auto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3"/>
        <w:gridCol w:w="6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2" w:hRule="atLeast"/>
        </w:trPr>
        <w:tc>
          <w:tcPr>
            <w:tcW w:w="4613" w:type="dxa"/>
          </w:tcPr>
          <w:p>
            <w:pPr>
              <w:pStyle w:val="8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Исполнитель:</w:t>
            </w:r>
          </w:p>
          <w:p>
            <w:pPr>
              <w:pStyle w:val="8"/>
              <w:ind w:left="200" w:right="1833"/>
              <w:rPr>
                <w:rFonts w:hint="default"/>
                <w:sz w:val="20"/>
                <w:lang w:val="ru-RU"/>
              </w:rPr>
            </w:pPr>
            <w:r>
              <w:rPr>
                <w:sz w:val="20"/>
              </w:rPr>
              <w:t>МБ</w:t>
            </w:r>
            <w:r>
              <w:rPr>
                <w:sz w:val="20"/>
                <w:lang w:val="ru-RU"/>
              </w:rPr>
              <w:t>ОУ</w:t>
            </w:r>
            <w:r>
              <w:rPr>
                <w:rFonts w:hint="default"/>
                <w:sz w:val="20"/>
                <w:lang w:val="ru-RU"/>
              </w:rPr>
              <w:t xml:space="preserve"> СОШ с. Бисерово</w:t>
            </w:r>
          </w:p>
          <w:p>
            <w:pPr>
              <w:pStyle w:val="8"/>
              <w:ind w:left="200" w:right="1833"/>
              <w:rPr>
                <w:rFonts w:hint="default"/>
                <w:sz w:val="20"/>
                <w:lang w:val="ru-RU"/>
              </w:rPr>
            </w:pPr>
            <w:r>
              <w:rPr>
                <w:sz w:val="20"/>
              </w:rPr>
              <w:t>ИНН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430200</w:t>
            </w:r>
            <w:r>
              <w:rPr>
                <w:rFonts w:hint="default"/>
                <w:sz w:val="20"/>
                <w:lang w:val="ru-RU"/>
              </w:rPr>
              <w:t>2428</w:t>
            </w:r>
          </w:p>
          <w:p>
            <w:pPr>
              <w:pStyle w:val="8"/>
              <w:spacing w:before="1"/>
              <w:ind w:left="200" w:right="935"/>
              <w:rPr>
                <w:rFonts w:hint="default"/>
                <w:sz w:val="20"/>
                <w:lang w:val="ru-RU"/>
              </w:rPr>
            </w:pPr>
            <w:r>
              <w:rPr>
                <w:sz w:val="20"/>
              </w:rPr>
              <w:t>6130</w:t>
            </w:r>
            <w:r>
              <w:rPr>
                <w:rFonts w:hint="default"/>
                <w:sz w:val="20"/>
                <w:lang w:val="ru-RU"/>
              </w:rPr>
              <w:t>7</w:t>
            </w:r>
            <w:r>
              <w:rPr>
                <w:sz w:val="20"/>
              </w:rPr>
              <w:t>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с</w:t>
            </w:r>
            <w:r>
              <w:rPr>
                <w:rFonts w:hint="default"/>
                <w:sz w:val="20"/>
                <w:lang w:val="ru-RU"/>
              </w:rPr>
              <w:t>. Бисерово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Кировской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  <w:lang w:val="ru-RU"/>
              </w:rPr>
              <w:t>оветская</w:t>
            </w:r>
            <w:r>
              <w:rPr>
                <w:rFonts w:hint="default"/>
                <w:sz w:val="20"/>
                <w:lang w:val="ru-RU"/>
              </w:rPr>
              <w:t>, д.33</w:t>
            </w:r>
          </w:p>
          <w:p>
            <w:pPr>
              <w:pStyle w:val="8"/>
              <w:spacing w:before="10"/>
              <w:rPr>
                <w:b/>
                <w:sz w:val="19"/>
              </w:rPr>
            </w:pPr>
          </w:p>
          <w:p>
            <w:pPr>
              <w:pStyle w:val="8"/>
              <w:ind w:left="200"/>
              <w:rPr>
                <w:rFonts w:hint="default"/>
                <w:sz w:val="20"/>
                <w:lang w:val="ru-RU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МБ</w:t>
            </w:r>
            <w:r>
              <w:rPr>
                <w:sz w:val="20"/>
                <w:lang w:val="ru-RU"/>
              </w:rPr>
              <w:t>ОУ</w:t>
            </w:r>
            <w:r>
              <w:rPr>
                <w:rFonts w:hint="default"/>
                <w:sz w:val="20"/>
                <w:lang w:val="ru-RU"/>
              </w:rPr>
              <w:t xml:space="preserve"> СОШ с. Бисерово</w:t>
            </w:r>
          </w:p>
          <w:p>
            <w:pPr>
              <w:pStyle w:val="8"/>
              <w:spacing w:before="1"/>
              <w:rPr>
                <w:b/>
                <w:sz w:val="20"/>
              </w:rPr>
            </w:pPr>
          </w:p>
          <w:p>
            <w:pPr>
              <w:pStyle w:val="8"/>
              <w:tabs>
                <w:tab w:val="left" w:pos="1844"/>
              </w:tabs>
              <w:ind w:left="200" w:right="873" w:rightChars="0"/>
              <w:rPr>
                <w:rFonts w:hint="default"/>
                <w:sz w:val="20"/>
                <w:lang w:val="ru-RU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rFonts w:hint="default"/>
                <w:sz w:val="20"/>
                <w:u w:val="single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</w:t>
            </w:r>
            <w:r>
              <w:rPr>
                <w:rFonts w:hint="default"/>
                <w:sz w:val="20"/>
                <w:lang w:val="ru-RU"/>
              </w:rPr>
              <w:t>.А. Макарова</w:t>
            </w:r>
          </w:p>
          <w:p>
            <w:pPr>
              <w:pStyle w:val="8"/>
              <w:tabs>
                <w:tab w:val="left" w:pos="1844"/>
              </w:tabs>
              <w:ind w:left="200" w:right="873" w:rightChars="0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М.П.</w:t>
            </w:r>
          </w:p>
        </w:tc>
        <w:tc>
          <w:tcPr>
            <w:tcW w:w="6310" w:type="dxa"/>
          </w:tcPr>
          <w:p>
            <w:pPr>
              <w:pStyle w:val="8"/>
              <w:spacing w:line="221" w:lineRule="exact"/>
              <w:ind w:left="942"/>
              <w:rPr>
                <w:sz w:val="20"/>
              </w:rPr>
            </w:pPr>
            <w:r>
              <w:rPr>
                <w:sz w:val="20"/>
              </w:rPr>
              <w:t>Потребитель:</w:t>
            </w:r>
          </w:p>
          <w:p>
            <w:pPr>
              <w:pStyle w:val="8"/>
              <w:spacing w:before="3"/>
              <w:rPr>
                <w:b/>
                <w:sz w:val="19"/>
              </w:rPr>
            </w:pPr>
          </w:p>
          <w:p>
            <w:pPr>
              <w:pStyle w:val="8"/>
              <w:spacing w:line="20" w:lineRule="exact"/>
              <w:ind w:left="938"/>
              <w:rPr>
                <w:sz w:val="2"/>
              </w:rPr>
            </w:pPr>
            <w:r>
              <w:rPr>
                <w:sz w:val="2"/>
              </w:rPr>
              <w:pict>
                <v:group id="_x0000_s1028" o:spid="_x0000_s1028" o:spt="203" style="height:0.4pt;width:189.8pt;" coordsize="3796,8">
                  <o:lock v:ext="edit"/>
                  <v:line id="_x0000_s1029" o:spid="_x0000_s1029" o:spt="20" style="position:absolute;left:0;top:4;height:0;width:3795;" stroked="t" coordsize="21600,21600">
                    <v:path arrowok="t"/>
                    <v:fill focussize="0,0"/>
                    <v:stroke weight="0.398425196850394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8"/>
              <w:ind w:left="2220" w:right="3211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  <w:p>
            <w:pPr>
              <w:pStyle w:val="8"/>
              <w:ind w:left="942"/>
              <w:rPr>
                <w:sz w:val="20"/>
              </w:rPr>
            </w:pPr>
            <w:r>
              <w:rPr>
                <w:sz w:val="20"/>
              </w:rPr>
              <w:t>(паспортные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данные)</w:t>
            </w:r>
          </w:p>
          <w:p>
            <w:pPr>
              <w:pStyle w:val="8"/>
              <w:tabs>
                <w:tab w:val="left" w:pos="2818"/>
                <w:tab w:val="left" w:pos="4972"/>
              </w:tabs>
              <w:ind w:left="942" w:right="1323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номер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кем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выдан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8"/>
              <w:tabs>
                <w:tab w:val="left" w:pos="5083"/>
              </w:tabs>
              <w:spacing w:line="228" w:lineRule="exact"/>
              <w:ind w:left="94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8"/>
              <w:spacing w:before="4"/>
              <w:rPr>
                <w:b/>
                <w:sz w:val="18"/>
              </w:rPr>
            </w:pPr>
          </w:p>
          <w:p>
            <w:pPr>
              <w:pStyle w:val="8"/>
              <w:spacing w:line="20" w:lineRule="exact"/>
              <w:ind w:left="938"/>
              <w:rPr>
                <w:sz w:val="2"/>
              </w:rPr>
            </w:pPr>
            <w:r>
              <w:rPr>
                <w:sz w:val="2"/>
              </w:rPr>
              <w:pict>
                <v:group id="_x0000_s1030" o:spid="_x0000_s1030" o:spt="203" style="height:0.4pt;width:204.75pt;" coordsize="4095,8">
                  <o:lock v:ext="edit"/>
                  <v:line id="_x0000_s1031" o:spid="_x0000_s1031" o:spt="20" style="position:absolute;left:0;top:4;height:0;width:4095;" stroked="t" coordsize="21600,21600">
                    <v:path arrowok="t"/>
                    <v:fill focussize="0,0"/>
                    <v:stroke weight="0.398425196850394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8"/>
              <w:tabs>
                <w:tab w:val="left" w:pos="5061"/>
              </w:tabs>
              <w:ind w:left="94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8"/>
              <w:rPr>
                <w:b/>
                <w:sz w:val="19"/>
              </w:rPr>
            </w:pPr>
          </w:p>
          <w:p>
            <w:pPr>
              <w:pStyle w:val="8"/>
              <w:tabs>
                <w:tab w:val="left" w:pos="2213"/>
                <w:tab w:val="left" w:pos="3391"/>
                <w:tab w:val="left" w:pos="5051"/>
                <w:tab w:val="left" w:pos="5097"/>
              </w:tabs>
              <w:spacing w:before="1"/>
              <w:ind w:left="942" w:right="198"/>
              <w:rPr>
                <w:sz w:val="20"/>
              </w:rPr>
            </w:pPr>
            <w:r>
              <w:rPr>
                <w:sz w:val="20"/>
              </w:rPr>
              <w:t>(адрес,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место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жительства,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контактный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телефон)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8"/>
              <w:spacing w:before="2"/>
              <w:rPr>
                <w:b/>
                <w:sz w:val="19"/>
              </w:rPr>
            </w:pPr>
          </w:p>
          <w:p>
            <w:pPr>
              <w:pStyle w:val="8"/>
              <w:spacing w:line="20" w:lineRule="exact"/>
              <w:ind w:left="938"/>
              <w:rPr>
                <w:sz w:val="2"/>
              </w:rPr>
            </w:pPr>
            <w:r>
              <w:rPr>
                <w:sz w:val="2"/>
              </w:rPr>
              <w:pict>
                <v:group id="_x0000_s1032" o:spid="_x0000_s1032" o:spt="203" style="height:0.4pt;width:204.75pt;" coordsize="4095,8">
                  <o:lock v:ext="edit"/>
                  <v:line id="_x0000_s1033" o:spid="_x0000_s1033" o:spt="20" style="position:absolute;left:0;top:4;height:0;width:4095;" stroked="t" coordsize="21600,21600">
                    <v:path arrowok="t"/>
                    <v:fill focussize="0,0"/>
                    <v:stroke weight="0.398425196850394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8"/>
              <w:spacing w:before="3"/>
              <w:rPr>
                <w:b/>
                <w:sz w:val="18"/>
              </w:rPr>
            </w:pPr>
          </w:p>
          <w:p>
            <w:pPr>
              <w:pStyle w:val="8"/>
              <w:spacing w:line="20" w:lineRule="exact"/>
              <w:ind w:left="938"/>
              <w:rPr>
                <w:sz w:val="2"/>
              </w:rPr>
            </w:pPr>
            <w:r>
              <w:rPr>
                <w:sz w:val="2"/>
              </w:rPr>
              <w:pict>
                <v:group id="_x0000_s1034" o:spid="_x0000_s1034" o:spt="203" style="height:0.4pt;width:204.9pt;" coordsize="4098,8">
                  <o:lock v:ext="edit"/>
                  <v:shape id="_x0000_s1035" o:spid="_x0000_s1035" style="position:absolute;left:0;top:3;height:2;width:4098;" filled="f" stroked="t" coordorigin="0,4" coordsize="4098,0" path="m0,4l1698,4m1702,4l4098,4e">
                    <v:path arrowok="t"/>
                    <v:fill on="f" focussize="0,0"/>
                    <v:stroke weight="0.398425196850394pt" color="#000000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p>
            <w:pPr>
              <w:pStyle w:val="8"/>
              <w:spacing w:before="3"/>
              <w:rPr>
                <w:b/>
                <w:sz w:val="18"/>
              </w:rPr>
            </w:pPr>
          </w:p>
          <w:p>
            <w:pPr>
              <w:pStyle w:val="8"/>
              <w:spacing w:line="20" w:lineRule="exact"/>
              <w:ind w:left="938"/>
              <w:rPr>
                <w:sz w:val="2"/>
              </w:rPr>
            </w:pPr>
            <w:r>
              <w:rPr>
                <w:sz w:val="2"/>
              </w:rPr>
              <w:pict>
                <v:group id="_x0000_s1036" o:spid="_x0000_s1036" o:spt="203" style="height:0.4pt;width:204.75pt;" coordsize="4095,8">
                  <o:lock v:ext="edit"/>
                  <v:line id="_x0000_s1037" o:spid="_x0000_s1037" o:spt="20" style="position:absolute;left:0;top:4;height:0;width:4095;" stroked="t" coordsize="21600,21600">
                    <v:path arrowok="t"/>
                    <v:fill focussize="0,0"/>
                    <v:stroke weight="0.398425196850394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8"/>
              <w:spacing w:line="198" w:lineRule="exact"/>
              <w:ind w:left="2222" w:right="3211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</w:tbl>
    <w:p/>
    <w:sectPr>
      <w:pgSz w:w="11910" w:h="16840"/>
      <w:pgMar w:top="180" w:right="160" w:bottom="280" w:left="2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7"/>
      <w:numFmt w:val="decimal"/>
      <w:lvlText w:val="%1"/>
      <w:lvlJc w:val="left"/>
      <w:pPr>
        <w:ind w:left="306" w:hanging="353"/>
        <w:jc w:val="left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"/>
      <w:lvlJc w:val="left"/>
      <w:pPr>
        <w:ind w:left="306" w:hanging="35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7" w:hanging="35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5" w:hanging="35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4" w:hanging="35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35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11" w:hanging="35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0" w:hanging="35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49" w:hanging="353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1367" w:hanging="35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67" w:hanging="35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85" w:hanging="35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97" w:hanging="35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10" w:hanging="35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23" w:hanging="35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35" w:hanging="35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48" w:hanging="35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61" w:hanging="353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1367" w:hanging="353"/>
        <w:jc w:val="left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."/>
      <w:lvlJc w:val="left"/>
      <w:pPr>
        <w:ind w:left="1367" w:hanging="35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85" w:hanging="35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97" w:hanging="35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10" w:hanging="35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23" w:hanging="35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35" w:hanging="35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48" w:hanging="35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61" w:hanging="353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2"/>
      <w:numFmt w:val="decimal"/>
      <w:lvlText w:val="%1"/>
      <w:lvlJc w:val="left"/>
      <w:pPr>
        <w:ind w:left="306" w:hanging="368"/>
        <w:jc w:val="left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."/>
      <w:lvlJc w:val="left"/>
      <w:pPr>
        <w:ind w:left="306" w:hanging="36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7" w:hanging="3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5" w:hanging="3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4" w:hanging="3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3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11" w:hanging="3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0" w:hanging="3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49" w:hanging="368"/>
      </w:pPr>
      <w:rPr>
        <w:rFonts w:hint="default"/>
        <w:lang w:val="ru-RU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117" w:hanging="202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06" w:hanging="35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827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534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242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949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656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364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071" w:hanging="351"/>
      </w:pPr>
      <w:rPr>
        <w:rFonts w:hint="default"/>
        <w:lang w:val="ru-RU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7"/>
      <w:numFmt w:val="decimal"/>
      <w:lvlText w:val="%1"/>
      <w:lvlJc w:val="left"/>
      <w:pPr>
        <w:ind w:left="306" w:hanging="319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306" w:hanging="31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7" w:hanging="3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5" w:hanging="3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4" w:hanging="3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3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11" w:hanging="3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0" w:hanging="3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49" w:hanging="319"/>
      </w:pPr>
      <w:rPr>
        <w:rFonts w:hint="default"/>
        <w:lang w:val="ru-RU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5"/>
      <w:numFmt w:val="decimal"/>
      <w:lvlText w:val="%1"/>
      <w:lvlJc w:val="left"/>
      <w:pPr>
        <w:ind w:left="1366" w:hanging="35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66" w:hanging="3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85" w:hanging="3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97" w:hanging="3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10" w:hanging="3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23" w:hanging="3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35" w:hanging="3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48" w:hanging="3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61" w:hanging="352"/>
      </w:pPr>
      <w:rPr>
        <w:rFonts w:hint="default"/>
        <w:lang w:val="ru-RU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0"/>
      <w:numFmt w:val="bullet"/>
      <w:lvlText w:val="-"/>
      <w:lvlJc w:val="left"/>
      <w:pPr>
        <w:ind w:left="306" w:hanging="192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306" w:hanging="16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7" w:hanging="1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5" w:hanging="1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4" w:hanging="1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1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11" w:hanging="1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0" w:hanging="1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49" w:hanging="166"/>
      </w:pPr>
      <w:rPr>
        <w:rFonts w:hint="default"/>
        <w:lang w:val="ru-RU" w:eastAsia="en-US" w:bidi="ar-SA"/>
      </w:rPr>
    </w:lvl>
  </w:abstractNum>
  <w:abstractNum w:abstractNumId="8">
    <w:nsid w:val="2A8F537B"/>
    <w:multiLevelType w:val="multilevel"/>
    <w:tmpl w:val="2A8F537B"/>
    <w:lvl w:ilvl="0" w:tentative="0">
      <w:start w:val="9"/>
      <w:numFmt w:val="decimal"/>
      <w:lvlText w:val="%1"/>
      <w:lvlJc w:val="left"/>
      <w:pPr>
        <w:ind w:left="658" w:hanging="35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58" w:hanging="3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25" w:hanging="3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7" w:hanging="3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90" w:hanging="3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73" w:hanging="3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55" w:hanging="3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38" w:hanging="3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21" w:hanging="352"/>
      </w:pPr>
      <w:rPr>
        <w:rFonts w:hint="default"/>
        <w:lang w:val="ru-RU" w:eastAsia="en-US" w:bidi="ar-SA"/>
      </w:rPr>
    </w:lvl>
  </w:abstractNum>
  <w:abstractNum w:abstractNumId="9">
    <w:nsid w:val="59ADCABA"/>
    <w:multiLevelType w:val="multilevel"/>
    <w:tmpl w:val="59ADCABA"/>
    <w:lvl w:ilvl="0" w:tentative="0">
      <w:start w:val="3"/>
      <w:numFmt w:val="decimal"/>
      <w:lvlText w:val="%1"/>
      <w:lvlJc w:val="left"/>
      <w:pPr>
        <w:ind w:left="306" w:hanging="389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06" w:hanging="38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7" w:hanging="38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5" w:hanging="38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4" w:hanging="38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38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11" w:hanging="38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0" w:hanging="38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49" w:hanging="389"/>
      </w:pPr>
      <w:rPr>
        <w:rFonts w:hint="default"/>
        <w:lang w:val="ru-RU" w:eastAsia="en-US" w:bidi="ar-SA"/>
      </w:rPr>
    </w:lvl>
  </w:abstractNum>
  <w:abstractNum w:abstractNumId="10">
    <w:nsid w:val="72183CF9"/>
    <w:multiLevelType w:val="multilevel"/>
    <w:tmpl w:val="72183CF9"/>
    <w:lvl w:ilvl="0" w:tentative="0">
      <w:start w:val="6"/>
      <w:numFmt w:val="decimal"/>
      <w:lvlText w:val="%1"/>
      <w:lvlJc w:val="left"/>
      <w:pPr>
        <w:ind w:left="306" w:hanging="38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06" w:hanging="38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7" w:hanging="3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5" w:hanging="3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4" w:hanging="3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3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11" w:hanging="3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0" w:hanging="3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49" w:hanging="3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F9C4F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166" w:hanging="202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306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306" w:firstLine="708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9"/>
    <customShpInfo spid="_x0000_s1028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37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2023-01-25T17:45:00Z</dcterms:created>
  <dc:creator>1</dc:creator>
  <cp:lastModifiedBy>Татьяна Макарова</cp:lastModifiedBy>
  <dcterms:modified xsi:type="dcterms:W3CDTF">2023-01-25T17:56:10Z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2023-01-25T00:00:00Z</vt:filetime>
  </property>
  <property fmtid="{D5CDD505-2E9C-101B-9397-08002B2CF9AE}" pid="5" name="KSOProductBuildVer">
    <vt:lpwstr>1049-11.2.0.11440</vt:lpwstr>
  </property>
  <property fmtid="{D5CDD505-2E9C-101B-9397-08002B2CF9AE}" pid="6" name="ICV">
    <vt:lpwstr>445CCFA753914C1790D730D3A32AE69F</vt:lpwstr>
  </property>
</Properties>
</file>